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pStyle w:val="85"/>
        <w:rPr>
          <w:sz w:val="52"/>
          <w:szCs w:val="52"/>
        </w:rPr>
      </w:pPr>
      <w:bookmarkStart w:id="0" w:name="OLE_LINK3"/>
      <w:r>
        <w:rPr>
          <w:rFonts w:hint="eastAsia"/>
          <w:sz w:val="52"/>
          <w:szCs w:val="52"/>
        </w:rPr>
        <w:t>基本信息采集</w:t>
      </w:r>
    </w:p>
    <w:bookmarkEnd w:id="0"/>
    <w:p>
      <w:pPr>
        <w:pStyle w:val="85"/>
        <w:rPr>
          <w:sz w:val="52"/>
          <w:szCs w:val="52"/>
        </w:rPr>
      </w:pPr>
      <w:r>
        <w:rPr>
          <w:rFonts w:hint="eastAsia"/>
          <w:sz w:val="52"/>
          <w:szCs w:val="52"/>
        </w:rPr>
        <w:t>使用手册</w:t>
      </w:r>
    </w:p>
    <w:p>
      <w:pPr>
        <w:pStyle w:val="85"/>
        <w:rPr>
          <w:sz w:val="52"/>
          <w:szCs w:val="52"/>
        </w:rPr>
      </w:pPr>
      <w:r>
        <w:rPr>
          <w:rFonts w:hint="eastAsia"/>
          <w:sz w:val="52"/>
          <w:szCs w:val="52"/>
        </w:rPr>
        <w:t>（学生版）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</w:pPr>
      <w:r>
        <w:rPr>
          <w:rFonts w:hint="eastAsia"/>
        </w:rPr>
        <w:t>基本信息</w:t>
      </w:r>
    </w:p>
    <w:p>
      <w:pPr>
        <w:spacing w:line="360" w:lineRule="auto"/>
        <w:rPr>
          <w:sz w:val="24"/>
        </w:rPr>
      </w:pPr>
      <w:r>
        <w:drawing>
          <wp:inline distT="0" distB="0" distL="0" distR="0">
            <wp:extent cx="6158865" cy="32912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4017" cy="329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在上图中可用应用里，点击“基本信息”弹出如下界面：</w:t>
      </w:r>
    </w:p>
    <w:p>
      <w:pPr>
        <w:tabs>
          <w:tab w:val="left" w:pos="14175"/>
        </w:tabs>
        <w:spacing w:line="360" w:lineRule="auto"/>
        <w:jc w:val="center"/>
        <w:rPr>
          <w:sz w:val="24"/>
        </w:rPr>
      </w:pPr>
      <w:r>
        <w:drawing>
          <wp:inline distT="0" distB="0" distL="0" distR="0">
            <wp:extent cx="6158865" cy="37115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8865" cy="37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点击“进入服务”，显示如下图所示。</w:t>
      </w:r>
    </w:p>
    <w:p>
      <w:pPr>
        <w:spacing w:line="360" w:lineRule="auto"/>
        <w:rPr>
          <w:sz w:val="24"/>
        </w:rPr>
      </w:pPr>
      <w:r>
        <w:drawing>
          <wp:inline distT="0" distB="0" distL="0" distR="0">
            <wp:extent cx="6290310" cy="292354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rcRect t="5829"/>
                    <a:stretch>
                      <a:fillRect/>
                    </a:stretch>
                  </pic:blipFill>
                  <pic:spPr>
                    <a:xfrm>
                      <a:off x="0" y="0"/>
                      <a:ext cx="6313931" cy="293502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上图显示“个人基本信息”、“学籍信息”、“联系信息”等，点击“编辑”按钮进入信息填写。</w:t>
      </w:r>
    </w:p>
    <w:p>
      <w:pPr>
        <w:pStyle w:val="3"/>
      </w:pPr>
      <w:r>
        <w:rPr>
          <w:rFonts w:hint="eastAsia"/>
        </w:rPr>
        <w:t>填写基本信息</w:t>
      </w:r>
    </w:p>
    <w:p>
      <w:pPr>
        <w:pStyle w:val="4"/>
        <w:ind w:firstLine="0" w:firstLineChars="0"/>
      </w:pPr>
      <w:r>
        <w:drawing>
          <wp:inline distT="0" distB="0" distL="0" distR="0">
            <wp:extent cx="5274310" cy="631063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1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firstLine="0" w:firstLineChars="0"/>
      </w:pPr>
      <w:r>
        <w:rPr>
          <w:rFonts w:hint="eastAsia"/>
        </w:rPr>
        <w:t>在上图所示中，需要填写“个人基本信息”、“联系信息”、“其他信息”以及“家庭成员”。</w:t>
      </w:r>
    </w:p>
    <w:p>
      <w:pPr>
        <w:pStyle w:val="4"/>
        <w:ind w:firstLine="0" w:firstLineChars="0"/>
      </w:pPr>
      <w:r>
        <w:rPr>
          <w:rFonts w:hint="eastAsia"/>
          <w:b/>
          <w:bCs/>
        </w:rPr>
        <w:t>保存：</w:t>
      </w:r>
      <w:r>
        <w:rPr>
          <w:rFonts w:hint="eastAsia"/>
        </w:rPr>
        <w:t>表示只将当前已填好信息保存；</w:t>
      </w:r>
    </w:p>
    <w:p>
      <w:pPr>
        <w:pStyle w:val="4"/>
        <w:ind w:firstLine="0" w:firstLineChars="0"/>
      </w:pPr>
      <w:r>
        <w:rPr>
          <w:rFonts w:hint="eastAsia"/>
          <w:b/>
          <w:bCs/>
        </w:rPr>
        <w:t>提交审核（只有在编辑模式下才显示</w:t>
      </w:r>
      <w:r>
        <w:rPr>
          <w:rFonts w:hint="eastAsia"/>
          <w:b w:val="0"/>
          <w:bCs w:val="0"/>
        </w:rPr>
        <w:t>）：</w:t>
      </w:r>
      <w:r>
        <w:rPr>
          <w:rFonts w:hint="eastAsia"/>
        </w:rPr>
        <w:t>表示信息填好无误，提交后待辅导员审核；</w:t>
      </w:r>
    </w:p>
    <w:p>
      <w:pPr>
        <w:pStyle w:val="4"/>
        <w:ind w:firstLine="0" w:firstLineChars="0"/>
        <w:rPr>
          <w:rFonts w:hint="eastAsia"/>
        </w:rPr>
      </w:pPr>
    </w:p>
    <w:p>
      <w:pPr>
        <w:pStyle w:val="4"/>
        <w:ind w:firstLine="0" w:firstLineChars="0"/>
      </w:pPr>
      <w:r>
        <w:rPr>
          <w:rFonts w:hint="eastAsia"/>
          <w:b/>
          <w:bCs/>
        </w:rPr>
        <w:t>撤销申请：</w:t>
      </w:r>
      <w:r>
        <w:rPr>
          <w:rFonts w:hint="eastAsia"/>
        </w:rPr>
        <w:t>表示发现信息有错误，可以撤</w:t>
      </w:r>
      <w:bookmarkStart w:id="1" w:name="_GoBack"/>
      <w:bookmarkEnd w:id="1"/>
      <w:r>
        <w:rPr>
          <w:rFonts w:hint="eastAsia"/>
        </w:rPr>
        <w:t>销申请，修改后再提交审核。</w:t>
      </w:r>
    </w:p>
    <w:p>
      <w:pPr>
        <w:pStyle w:val="4"/>
        <w:ind w:firstLine="0" w:firstLineChars="0"/>
        <w:rPr>
          <w:rFonts w:hint="eastAsia"/>
        </w:rPr>
      </w:pPr>
      <w:r>
        <w:drawing>
          <wp:inline distT="0" distB="0" distL="0" distR="0">
            <wp:extent cx="5274310" cy="20529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firstLine="0" w:firstLineChars="0"/>
        <w:rPr>
          <w:b/>
          <w:bCs/>
        </w:rPr>
      </w:pPr>
      <w:r>
        <w:rPr>
          <w:rFonts w:hint="eastAsia"/>
          <w:b/>
          <w:bCs/>
        </w:rPr>
        <w:t>填写“家庭成员”：</w:t>
      </w:r>
    </w:p>
    <w:p>
      <w:pPr>
        <w:pStyle w:val="4"/>
        <w:ind w:firstLine="0" w:firstLineChars="0"/>
      </w:pPr>
      <w:r>
        <w:drawing>
          <wp:inline distT="0" distB="0" distL="0" distR="0">
            <wp:extent cx="6153785" cy="25622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1673" cy="256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firstLine="0" w:firstLineChars="0"/>
      </w:pPr>
      <w:r>
        <w:rPr>
          <w:rFonts w:hint="eastAsia"/>
        </w:rPr>
        <w:t>点击“添加一位家庭成员”，进入下图：</w:t>
      </w:r>
    </w:p>
    <w:p>
      <w:pPr>
        <w:pStyle w:val="4"/>
        <w:ind w:firstLine="0" w:firstLineChars="0"/>
      </w:pPr>
      <w:r>
        <w:drawing>
          <wp:inline distT="0" distB="0" distL="0" distR="0">
            <wp:extent cx="5274310" cy="141033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firstLine="0" w:firstLineChars="0"/>
        <w:rPr>
          <w:b/>
        </w:rPr>
      </w:pPr>
      <w:r>
        <w:rPr>
          <w:rFonts w:hint="eastAsia"/>
          <w:b/>
        </w:rPr>
        <w:t>填写注意事项：</w:t>
      </w:r>
    </w:p>
    <w:p>
      <w:pPr>
        <w:pStyle w:val="4"/>
        <w:numPr>
          <w:ilvl w:val="0"/>
          <w:numId w:val="25"/>
        </w:numPr>
        <w:ind w:left="480" w:hanging="480" w:firstLineChars="0"/>
      </w:pPr>
      <w:r>
        <w:rPr>
          <w:rFonts w:hint="eastAsia"/>
        </w:rPr>
        <w:t>所有标“*”为必填项，必须填写，否则无法保存；</w:t>
      </w:r>
    </w:p>
    <w:p>
      <w:pPr>
        <w:pStyle w:val="4"/>
        <w:numPr>
          <w:ilvl w:val="0"/>
          <w:numId w:val="25"/>
        </w:numPr>
        <w:ind w:left="480" w:hanging="480" w:firstLineChars="0"/>
      </w:pPr>
      <w:r>
        <w:rPr>
          <w:rFonts w:hint="eastAsia"/>
        </w:rPr>
        <w:t>生源地：选择高考时的省份，只要选择省份即可；</w:t>
      </w:r>
    </w:p>
    <w:p>
      <w:pPr>
        <w:pStyle w:val="4"/>
        <w:numPr>
          <w:ilvl w:val="0"/>
          <w:numId w:val="25"/>
        </w:numPr>
        <w:ind w:firstLineChars="0"/>
      </w:pPr>
      <w:r>
        <w:rPr>
          <w:rFonts w:hint="eastAsia"/>
        </w:rPr>
        <w:t>开户行：填写完整的银行名称；</w:t>
      </w:r>
    </w:p>
    <w:p>
      <w:pPr>
        <w:pStyle w:val="4"/>
        <w:ind w:firstLine="0" w:firstLineChars="0"/>
      </w:pPr>
    </w:p>
    <w:p>
      <w:pPr>
        <w:pStyle w:val="3"/>
      </w:pPr>
      <w:r>
        <w:rPr>
          <w:rFonts w:hint="eastAsia"/>
        </w:rPr>
        <w:t>填写扩展信息</w:t>
      </w:r>
    </w:p>
    <w:p>
      <w:pPr>
        <w:pStyle w:val="4"/>
      </w:pPr>
      <w:r>
        <w:rPr>
          <w:rFonts w:hint="eastAsia"/>
        </w:rPr>
        <w:t>填写“教育经历”</w:t>
      </w:r>
    </w:p>
    <w:p>
      <w:pPr>
        <w:pStyle w:val="4"/>
      </w:pPr>
      <w:r>
        <w:drawing>
          <wp:inline distT="0" distB="0" distL="0" distR="0">
            <wp:extent cx="5274310" cy="227457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r>
        <w:drawing>
          <wp:inline distT="0" distB="0" distL="0" distR="0">
            <wp:extent cx="5716905" cy="22955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3011" cy="229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r>
        <w:rPr>
          <w:rFonts w:hint="eastAsia"/>
        </w:rPr>
        <w:t>填写“学生干部任职”信息。</w:t>
      </w:r>
    </w:p>
    <w:p>
      <w:pPr>
        <w:pStyle w:val="4"/>
      </w:pPr>
      <w:r>
        <w:drawing>
          <wp:inline distT="0" distB="0" distL="0" distR="0">
            <wp:extent cx="5274310" cy="21786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r>
        <w:rPr>
          <w:rFonts w:hint="eastAsia"/>
        </w:rPr>
        <w:t>注意：“开始年月”的月份选择9月份，“结束年月”的月份选择7月份。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1020" w:footer="1025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Univers">
    <w:altName w:val="Arial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  <w:jc w:val="center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  <w:rPr>
        <w:rStyle w:val="103"/>
      </w:rPr>
    </w:pPr>
    <w:r>
      <w:rPr>
        <w:rStyle w:val="103"/>
      </w:rPr>
      <w:fldChar w:fldCharType="begin"/>
    </w:r>
    <w:r>
      <w:rPr>
        <w:rStyle w:val="103"/>
      </w:rPr>
      <w:instrText xml:space="preserve">PAGE  </w:instrText>
    </w:r>
    <w:r>
      <w:rPr>
        <w:rStyle w:val="103"/>
      </w:rPr>
      <w:fldChar w:fldCharType="end"/>
    </w:r>
  </w:p>
  <w:p>
    <w:pPr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8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7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7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4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1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5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3C54DFD"/>
    <w:multiLevelType w:val="multilevel"/>
    <w:tmpl w:val="03C54DFD"/>
    <w:lvl w:ilvl="0" w:tentative="0">
      <w:start w:val="1"/>
      <w:numFmt w:val="decimal"/>
      <w:pStyle w:val="136"/>
      <w:lvlText w:val="%1."/>
      <w:lvlJc w:val="left"/>
      <w:pPr>
        <w:tabs>
          <w:tab w:val="left" w:pos="2931"/>
        </w:tabs>
        <w:ind w:left="2931" w:hanging="425"/>
      </w:pPr>
      <w:rPr>
        <w:rFonts w:hint="eastAsia"/>
      </w:rPr>
    </w:lvl>
    <w:lvl w:ilvl="1" w:tentative="0">
      <w:start w:val="1"/>
      <w:numFmt w:val="decimal"/>
      <w:pStyle w:val="138"/>
      <w:lvlText w:val="%1.%2."/>
      <w:lvlJc w:val="left"/>
      <w:pPr>
        <w:tabs>
          <w:tab w:val="left" w:pos="3073"/>
        </w:tabs>
        <w:ind w:left="3073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3215"/>
        </w:tabs>
        <w:ind w:left="3215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3357"/>
        </w:tabs>
        <w:ind w:left="3357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3498"/>
        </w:tabs>
        <w:ind w:left="3498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3640"/>
        </w:tabs>
        <w:ind w:left="3640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782"/>
        </w:tabs>
        <w:ind w:left="3782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24"/>
        </w:tabs>
        <w:ind w:left="3924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065"/>
        </w:tabs>
        <w:ind w:left="4065" w:hanging="1559"/>
      </w:pPr>
      <w:rPr>
        <w:rFonts w:hint="eastAsia"/>
      </w:rPr>
    </w:lvl>
  </w:abstractNum>
  <w:abstractNum w:abstractNumId="11">
    <w:nsid w:val="04F37DF6"/>
    <w:multiLevelType w:val="multilevel"/>
    <w:tmpl w:val="04F37D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pStyle w:val="226"/>
      <w:lvlText w:val=""/>
      <w:lvlJc w:val="left"/>
      <w:pPr>
        <w:tabs>
          <w:tab w:val="left" w:pos="1181"/>
        </w:tabs>
        <w:ind w:left="1181" w:hanging="101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076C6B68"/>
    <w:multiLevelType w:val="multilevel"/>
    <w:tmpl w:val="076C6B68"/>
    <w:lvl w:ilvl="0" w:tentative="0">
      <w:start w:val="1"/>
      <w:numFmt w:val="bullet"/>
      <w:pStyle w:val="224"/>
      <w:lvlText w:val=""/>
      <w:lvlJc w:val="left"/>
      <w:pPr>
        <w:tabs>
          <w:tab w:val="left" w:pos="620"/>
        </w:tabs>
        <w:ind w:left="6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 w:tentative="0">
      <w:start w:val="1"/>
      <w:numFmt w:val="japaneseCounting"/>
      <w:lvlText w:val="%3、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13">
    <w:nsid w:val="0A5E7608"/>
    <w:multiLevelType w:val="multilevel"/>
    <w:tmpl w:val="0A5E7608"/>
    <w:lvl w:ilvl="0" w:tentative="0">
      <w:start w:val="1"/>
      <w:numFmt w:val="decimal"/>
      <w:pStyle w:val="265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4">
    <w:nsid w:val="0F7D59D2"/>
    <w:multiLevelType w:val="multilevel"/>
    <w:tmpl w:val="0F7D59D2"/>
    <w:lvl w:ilvl="0" w:tentative="0">
      <w:start w:val="1"/>
      <w:numFmt w:val="decimal"/>
      <w:pStyle w:val="140"/>
      <w:lvlText w:val="%1."/>
      <w:lvlJc w:val="left"/>
      <w:pPr>
        <w:tabs>
          <w:tab w:val="left" w:pos="771"/>
        </w:tabs>
        <w:ind w:left="771" w:hanging="425"/>
      </w:pPr>
      <w:rPr>
        <w:rFonts w:hint="eastAsia"/>
      </w:rPr>
    </w:lvl>
    <w:lvl w:ilvl="1" w:tentative="0">
      <w:start w:val="1"/>
      <w:numFmt w:val="decimal"/>
      <w:pStyle w:val="141"/>
      <w:lvlText w:val="%1.%2."/>
      <w:lvlJc w:val="left"/>
      <w:pPr>
        <w:tabs>
          <w:tab w:val="left" w:pos="913"/>
        </w:tabs>
        <w:ind w:left="913" w:hanging="567"/>
      </w:pPr>
      <w:rPr>
        <w:rFonts w:hint="eastAsia"/>
      </w:rPr>
    </w:lvl>
    <w:lvl w:ilvl="2" w:tentative="0">
      <w:start w:val="1"/>
      <w:numFmt w:val="decimal"/>
      <w:pStyle w:val="142"/>
      <w:lvlText w:val="%1.%2.%3."/>
      <w:lvlJc w:val="left"/>
      <w:pPr>
        <w:tabs>
          <w:tab w:val="left" w:pos="1055"/>
        </w:tabs>
        <w:ind w:left="1055" w:hanging="709"/>
      </w:pPr>
      <w:rPr>
        <w:rFonts w:hint="eastAsia"/>
      </w:rPr>
    </w:lvl>
    <w:lvl w:ilvl="3" w:tentative="0">
      <w:start w:val="1"/>
      <w:numFmt w:val="decimal"/>
      <w:pStyle w:val="143"/>
      <w:lvlText w:val="%1.%2.%3.%4."/>
      <w:lvlJc w:val="left"/>
      <w:pPr>
        <w:tabs>
          <w:tab w:val="left" w:pos="1197"/>
        </w:tabs>
        <w:ind w:left="1197" w:hanging="851"/>
      </w:pPr>
      <w:rPr>
        <w:rFonts w:hint="eastAsia"/>
      </w:rPr>
    </w:lvl>
    <w:lvl w:ilvl="4" w:tentative="0">
      <w:start w:val="1"/>
      <w:numFmt w:val="decimal"/>
      <w:pStyle w:val="145"/>
      <w:lvlText w:val="%1.%2.%3.%4.%5."/>
      <w:lvlJc w:val="left"/>
      <w:pPr>
        <w:tabs>
          <w:tab w:val="left" w:pos="1338"/>
        </w:tabs>
        <w:ind w:left="1338" w:hanging="992"/>
      </w:pPr>
      <w:rPr>
        <w:rFonts w:hint="eastAsia"/>
      </w:rPr>
    </w:lvl>
    <w:lvl w:ilvl="5" w:tentative="0">
      <w:start w:val="1"/>
      <w:numFmt w:val="decimal"/>
      <w:pStyle w:val="144"/>
      <w:lvlText w:val="%1.%2.%3.%4.%5.%6."/>
      <w:lvlJc w:val="left"/>
      <w:pPr>
        <w:tabs>
          <w:tab w:val="left" w:pos="1480"/>
        </w:tabs>
        <w:ind w:left="1480" w:hanging="1134"/>
      </w:pPr>
      <w:rPr>
        <w:rFonts w:hint="eastAsia" w:ascii="楷体_GB2312" w:eastAsia="楷体_GB2312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622"/>
        </w:tabs>
        <w:ind w:left="1622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764"/>
        </w:tabs>
        <w:ind w:left="1764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905"/>
        </w:tabs>
        <w:ind w:left="1905" w:hanging="1559"/>
      </w:pPr>
      <w:rPr>
        <w:rFonts w:hint="eastAsia"/>
      </w:rPr>
    </w:lvl>
  </w:abstractNum>
  <w:abstractNum w:abstractNumId="15">
    <w:nsid w:val="144C6A76"/>
    <w:multiLevelType w:val="multilevel"/>
    <w:tmpl w:val="144C6A76"/>
    <w:lvl w:ilvl="0" w:tentative="0">
      <w:start w:val="1"/>
      <w:numFmt w:val="decimal"/>
      <w:lvlText w:val="%1."/>
      <w:lvlJc w:val="left"/>
      <w:pPr>
        <w:tabs>
          <w:tab w:val="left" w:pos="850"/>
        </w:tabs>
        <w:ind w:left="850" w:hanging="425"/>
      </w:pPr>
      <w:rPr>
        <w:rFonts w:hint="eastAsia"/>
      </w:rPr>
    </w:lvl>
    <w:lvl w:ilvl="1" w:tentative="0">
      <w:start w:val="1"/>
      <w:numFmt w:val="decimal"/>
      <w:pStyle w:val="131"/>
      <w:lvlText w:val="2.%2.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2.5.%3."/>
      <w:lvlJc w:val="left"/>
      <w:pPr>
        <w:tabs>
          <w:tab w:val="left" w:pos="1134"/>
        </w:tabs>
        <w:ind w:left="1134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276"/>
        </w:tabs>
        <w:ind w:left="1276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417"/>
        </w:tabs>
        <w:ind w:left="1417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559"/>
        </w:tabs>
        <w:ind w:left="1559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701"/>
        </w:tabs>
        <w:ind w:left="1701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843"/>
        </w:tabs>
        <w:ind w:left="1843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984"/>
        </w:tabs>
        <w:ind w:left="1984" w:hanging="1559"/>
      </w:pPr>
      <w:rPr>
        <w:rFonts w:hint="eastAsia"/>
      </w:rPr>
    </w:lvl>
  </w:abstractNum>
  <w:abstractNum w:abstractNumId="16">
    <w:nsid w:val="1F744A08"/>
    <w:multiLevelType w:val="multilevel"/>
    <w:tmpl w:val="1F744A08"/>
    <w:lvl w:ilvl="0" w:tentative="0">
      <w:start w:val="1"/>
      <w:numFmt w:val="bullet"/>
      <w:pStyle w:val="198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560"/>
        </w:tabs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980"/>
        </w:tabs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400"/>
        </w:tabs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820"/>
        </w:tabs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240"/>
        </w:tabs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660"/>
        </w:tabs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080"/>
        </w:tabs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500"/>
        </w:tabs>
        <w:ind w:left="4500" w:hanging="420"/>
      </w:pPr>
      <w:rPr>
        <w:rFonts w:hint="default" w:ascii="Wingdings" w:hAnsi="Wingdings"/>
      </w:rPr>
    </w:lvl>
  </w:abstractNum>
  <w:abstractNum w:abstractNumId="17">
    <w:nsid w:val="216A2617"/>
    <w:multiLevelType w:val="multilevel"/>
    <w:tmpl w:val="216A2617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8">
    <w:nsid w:val="4EBA7DB2"/>
    <w:multiLevelType w:val="singleLevel"/>
    <w:tmpl w:val="4EBA7DB2"/>
    <w:lvl w:ilvl="0" w:tentative="0">
      <w:start w:val="1"/>
      <w:numFmt w:val="bullet"/>
      <w:pStyle w:val="209"/>
      <w:lvlText w:val=""/>
      <w:lvlJc w:val="left"/>
      <w:pPr>
        <w:tabs>
          <w:tab w:val="left" w:pos="814"/>
        </w:tabs>
        <w:ind w:left="425" w:firstLine="29"/>
      </w:pPr>
      <w:rPr>
        <w:rFonts w:hint="default" w:ascii="Wingdings" w:hAnsi="Wingdings"/>
        <w:b w:val="0"/>
        <w:i w:val="0"/>
        <w:sz w:val="24"/>
      </w:rPr>
    </w:lvl>
  </w:abstractNum>
  <w:abstractNum w:abstractNumId="19">
    <w:nsid w:val="54B72B89"/>
    <w:multiLevelType w:val="multilevel"/>
    <w:tmpl w:val="54B72B89"/>
    <w:lvl w:ilvl="0" w:tentative="0">
      <w:start w:val="1"/>
      <w:numFmt w:val="bullet"/>
      <w:pStyle w:val="201"/>
      <w:lvlText w:val="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20">
    <w:nsid w:val="54CE18DF"/>
    <w:multiLevelType w:val="multilevel"/>
    <w:tmpl w:val="54CE18DF"/>
    <w:lvl w:ilvl="0" w:tentative="0">
      <w:start w:val="1"/>
      <w:numFmt w:val="bullet"/>
      <w:pStyle w:val="152"/>
      <w:lvlText w:val=""/>
      <w:lvlJc w:val="left"/>
      <w:pPr>
        <w:tabs>
          <w:tab w:val="left" w:pos="1407"/>
        </w:tabs>
        <w:ind w:left="140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827"/>
        </w:tabs>
        <w:ind w:left="182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247"/>
        </w:tabs>
        <w:ind w:left="224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667"/>
        </w:tabs>
        <w:ind w:left="266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087"/>
        </w:tabs>
        <w:ind w:left="308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507"/>
        </w:tabs>
        <w:ind w:left="350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927"/>
        </w:tabs>
        <w:ind w:left="392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347"/>
        </w:tabs>
        <w:ind w:left="434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767"/>
        </w:tabs>
        <w:ind w:left="4767" w:hanging="420"/>
      </w:pPr>
      <w:rPr>
        <w:rFonts w:hint="default" w:ascii="Wingdings" w:hAnsi="Wingdings"/>
      </w:rPr>
    </w:lvl>
  </w:abstractNum>
  <w:abstractNum w:abstractNumId="21">
    <w:nsid w:val="60BD088F"/>
    <w:multiLevelType w:val="multilevel"/>
    <w:tmpl w:val="60BD088F"/>
    <w:lvl w:ilvl="0" w:tentative="0">
      <w:start w:val="1"/>
      <w:numFmt w:val="decimal"/>
      <w:lvlText w:val="%1.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4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none"/>
      <w:lvlText w:val="3.2.1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pStyle w:val="244"/>
      <w:lvlText w:val="3.2.2.%4."/>
      <w:lvlJc w:val="left"/>
      <w:pPr>
        <w:tabs>
          <w:tab w:val="left" w:pos="1751"/>
        </w:tabs>
        <w:ind w:left="1751" w:hanging="851"/>
      </w:pPr>
      <w:rPr>
        <w:rFonts w:hint="eastAsia"/>
        <w:color w:val="000000"/>
      </w:rPr>
    </w:lvl>
    <w:lvl w:ilvl="4" w:tentative="0">
      <w:start w:val="1"/>
      <w:numFmt w:val="decimal"/>
      <w:pStyle w:val="245"/>
      <w:lvlText w:val="3.2.2%3.6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2">
    <w:nsid w:val="669B1E50"/>
    <w:multiLevelType w:val="multilevel"/>
    <w:tmpl w:val="669B1E50"/>
    <w:lvl w:ilvl="0" w:tentative="0">
      <w:start w:val="1"/>
      <w:numFmt w:val="decimal"/>
      <w:pStyle w:val="3"/>
      <w:lvlText w:val="%1"/>
      <w:lvlJc w:val="left"/>
      <w:pPr>
        <w:tabs>
          <w:tab w:val="left" w:pos="420"/>
        </w:tabs>
        <w:ind w:left="420" w:firstLine="0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996"/>
        </w:tabs>
        <w:ind w:left="996" w:hanging="576"/>
      </w:pPr>
      <w:rPr>
        <w:rFonts w:hint="eastAsia"/>
      </w:rPr>
    </w:lvl>
    <w:lvl w:ilvl="2" w:tentative="0">
      <w:start w:val="1"/>
      <w:numFmt w:val="decimal"/>
      <w:pStyle w:val="6"/>
      <w:lvlText w:val="%1.%2.%3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1284"/>
        </w:tabs>
        <w:ind w:left="1284" w:hanging="864"/>
      </w:pPr>
      <w:rPr>
        <w:rFonts w:hint="eastAsia"/>
      </w:r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428"/>
        </w:tabs>
        <w:ind w:left="142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572"/>
        </w:tabs>
        <w:ind w:left="157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716"/>
        </w:tabs>
        <w:ind w:left="171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860"/>
        </w:tabs>
        <w:ind w:left="186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2004"/>
        </w:tabs>
        <w:ind w:left="2004" w:hanging="1584"/>
      </w:pPr>
      <w:rPr>
        <w:rFonts w:hint="eastAsia"/>
      </w:rPr>
    </w:lvl>
  </w:abstractNum>
  <w:abstractNum w:abstractNumId="23">
    <w:nsid w:val="710937C7"/>
    <w:multiLevelType w:val="multilevel"/>
    <w:tmpl w:val="710937C7"/>
    <w:lvl w:ilvl="0" w:tentative="0">
      <w:start w:val="1"/>
      <w:numFmt w:val="bullet"/>
      <w:pStyle w:val="288"/>
      <w:lvlText w:val=""/>
      <w:lvlJc w:val="left"/>
      <w:pPr>
        <w:tabs>
          <w:tab w:val="left" w:pos="984"/>
        </w:tabs>
        <w:ind w:left="984" w:hanging="360"/>
      </w:pPr>
      <w:rPr>
        <w:rFonts w:hint="default" w:ascii="Symbol" w:hAnsi="Symbol"/>
        <w:color w:val="auto"/>
        <w:sz w:val="16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4">
    <w:nsid w:val="75A166B9"/>
    <w:multiLevelType w:val="multilevel"/>
    <w:tmpl w:val="75A166B9"/>
    <w:lvl w:ilvl="0" w:tentative="0">
      <w:start w:val="1"/>
      <w:numFmt w:val="chineseCountingThousand"/>
      <w:pStyle w:val="296"/>
      <w:lvlText w:val="第%1篇 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bullet"/>
      <w:lvlText w:val="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2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5"/>
  </w:num>
  <w:num w:numId="13">
    <w:abstractNumId w:val="10"/>
  </w:num>
  <w:num w:numId="14">
    <w:abstractNumId w:val="14"/>
  </w:num>
  <w:num w:numId="15">
    <w:abstractNumId w:val="20"/>
  </w:num>
  <w:num w:numId="16">
    <w:abstractNumId w:val="16"/>
  </w:num>
  <w:num w:numId="17">
    <w:abstractNumId w:val="19"/>
  </w:num>
  <w:num w:numId="18">
    <w:abstractNumId w:val="18"/>
  </w:num>
  <w:num w:numId="19">
    <w:abstractNumId w:val="12"/>
  </w:num>
  <w:num w:numId="20">
    <w:abstractNumId w:val="11"/>
  </w:num>
  <w:num w:numId="21">
    <w:abstractNumId w:val="21"/>
  </w:num>
  <w:num w:numId="22">
    <w:abstractNumId w:val="13"/>
  </w:num>
  <w:num w:numId="23">
    <w:abstractNumId w:val="23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lODRiYTA4MzI0MGI5ZThiMDlhOWNmYTBjNmIzNjkifQ=="/>
  </w:docVars>
  <w:rsids>
    <w:rsidRoot w:val="004D593F"/>
    <w:rsid w:val="00000F4E"/>
    <w:rsid w:val="00001364"/>
    <w:rsid w:val="00001B4E"/>
    <w:rsid w:val="00002271"/>
    <w:rsid w:val="000050C7"/>
    <w:rsid w:val="00005F2A"/>
    <w:rsid w:val="00007036"/>
    <w:rsid w:val="00007112"/>
    <w:rsid w:val="000071C2"/>
    <w:rsid w:val="000102FD"/>
    <w:rsid w:val="00011070"/>
    <w:rsid w:val="00011C84"/>
    <w:rsid w:val="00012EC7"/>
    <w:rsid w:val="00012FA4"/>
    <w:rsid w:val="00013591"/>
    <w:rsid w:val="000139C1"/>
    <w:rsid w:val="00014228"/>
    <w:rsid w:val="00014384"/>
    <w:rsid w:val="00014B77"/>
    <w:rsid w:val="00015DC8"/>
    <w:rsid w:val="000169EE"/>
    <w:rsid w:val="000170C5"/>
    <w:rsid w:val="00020316"/>
    <w:rsid w:val="00020CA1"/>
    <w:rsid w:val="00020F32"/>
    <w:rsid w:val="00021045"/>
    <w:rsid w:val="000210C8"/>
    <w:rsid w:val="000217BA"/>
    <w:rsid w:val="00021C96"/>
    <w:rsid w:val="000221EE"/>
    <w:rsid w:val="000226CF"/>
    <w:rsid w:val="000227ED"/>
    <w:rsid w:val="00023369"/>
    <w:rsid w:val="000236E8"/>
    <w:rsid w:val="00023BDE"/>
    <w:rsid w:val="000243F5"/>
    <w:rsid w:val="000244AB"/>
    <w:rsid w:val="00024E6A"/>
    <w:rsid w:val="000250D8"/>
    <w:rsid w:val="0002551D"/>
    <w:rsid w:val="000259E0"/>
    <w:rsid w:val="000264C8"/>
    <w:rsid w:val="00026657"/>
    <w:rsid w:val="000268AF"/>
    <w:rsid w:val="00026A86"/>
    <w:rsid w:val="00027B42"/>
    <w:rsid w:val="00030241"/>
    <w:rsid w:val="0003026A"/>
    <w:rsid w:val="000304F5"/>
    <w:rsid w:val="000305FF"/>
    <w:rsid w:val="00030767"/>
    <w:rsid w:val="00030810"/>
    <w:rsid w:val="0003093A"/>
    <w:rsid w:val="00031D52"/>
    <w:rsid w:val="0003268A"/>
    <w:rsid w:val="000327B6"/>
    <w:rsid w:val="0003298B"/>
    <w:rsid w:val="00032FAC"/>
    <w:rsid w:val="00033D6C"/>
    <w:rsid w:val="0003433B"/>
    <w:rsid w:val="000356A9"/>
    <w:rsid w:val="00037312"/>
    <w:rsid w:val="0003741E"/>
    <w:rsid w:val="00037969"/>
    <w:rsid w:val="0004073B"/>
    <w:rsid w:val="0004121A"/>
    <w:rsid w:val="00041ADA"/>
    <w:rsid w:val="00041B54"/>
    <w:rsid w:val="000436A1"/>
    <w:rsid w:val="000440A5"/>
    <w:rsid w:val="00044B97"/>
    <w:rsid w:val="00045977"/>
    <w:rsid w:val="000459C2"/>
    <w:rsid w:val="00045C47"/>
    <w:rsid w:val="00045C8E"/>
    <w:rsid w:val="00046EB5"/>
    <w:rsid w:val="00046F31"/>
    <w:rsid w:val="0004767B"/>
    <w:rsid w:val="00047DD5"/>
    <w:rsid w:val="00050B4C"/>
    <w:rsid w:val="00050EA3"/>
    <w:rsid w:val="0005207C"/>
    <w:rsid w:val="000526CB"/>
    <w:rsid w:val="00053E95"/>
    <w:rsid w:val="00053FAF"/>
    <w:rsid w:val="0005480C"/>
    <w:rsid w:val="000548CF"/>
    <w:rsid w:val="0005522F"/>
    <w:rsid w:val="00055756"/>
    <w:rsid w:val="00055B33"/>
    <w:rsid w:val="00056469"/>
    <w:rsid w:val="00057766"/>
    <w:rsid w:val="00057BC5"/>
    <w:rsid w:val="00061722"/>
    <w:rsid w:val="00061B99"/>
    <w:rsid w:val="0006439E"/>
    <w:rsid w:val="00064712"/>
    <w:rsid w:val="000647B9"/>
    <w:rsid w:val="00064DBE"/>
    <w:rsid w:val="00065453"/>
    <w:rsid w:val="00065D05"/>
    <w:rsid w:val="00066461"/>
    <w:rsid w:val="000664EC"/>
    <w:rsid w:val="00067604"/>
    <w:rsid w:val="00067B3A"/>
    <w:rsid w:val="0007191B"/>
    <w:rsid w:val="00071C00"/>
    <w:rsid w:val="00071E80"/>
    <w:rsid w:val="00071FD7"/>
    <w:rsid w:val="0007277B"/>
    <w:rsid w:val="000728DA"/>
    <w:rsid w:val="000730A0"/>
    <w:rsid w:val="0007349F"/>
    <w:rsid w:val="00075AED"/>
    <w:rsid w:val="00075F84"/>
    <w:rsid w:val="00077600"/>
    <w:rsid w:val="000776F9"/>
    <w:rsid w:val="00077819"/>
    <w:rsid w:val="00080098"/>
    <w:rsid w:val="0008141C"/>
    <w:rsid w:val="0008163E"/>
    <w:rsid w:val="00081800"/>
    <w:rsid w:val="00081A35"/>
    <w:rsid w:val="0008242F"/>
    <w:rsid w:val="0008264D"/>
    <w:rsid w:val="00082D00"/>
    <w:rsid w:val="00082E1D"/>
    <w:rsid w:val="00082EC5"/>
    <w:rsid w:val="00083CDC"/>
    <w:rsid w:val="00084381"/>
    <w:rsid w:val="00084B5C"/>
    <w:rsid w:val="00084CEE"/>
    <w:rsid w:val="000855D8"/>
    <w:rsid w:val="00085761"/>
    <w:rsid w:val="000876B3"/>
    <w:rsid w:val="000901BF"/>
    <w:rsid w:val="000904F2"/>
    <w:rsid w:val="00090DCA"/>
    <w:rsid w:val="00091DE5"/>
    <w:rsid w:val="00092048"/>
    <w:rsid w:val="00092131"/>
    <w:rsid w:val="000929C7"/>
    <w:rsid w:val="000939BB"/>
    <w:rsid w:val="00093BB7"/>
    <w:rsid w:val="00096F5C"/>
    <w:rsid w:val="00097E93"/>
    <w:rsid w:val="000A00D4"/>
    <w:rsid w:val="000A1258"/>
    <w:rsid w:val="000A20F1"/>
    <w:rsid w:val="000A3A7E"/>
    <w:rsid w:val="000A3F7F"/>
    <w:rsid w:val="000A4248"/>
    <w:rsid w:val="000A47CF"/>
    <w:rsid w:val="000A52E4"/>
    <w:rsid w:val="000A5553"/>
    <w:rsid w:val="000A5B9E"/>
    <w:rsid w:val="000A71FF"/>
    <w:rsid w:val="000A789E"/>
    <w:rsid w:val="000B1C77"/>
    <w:rsid w:val="000B1D60"/>
    <w:rsid w:val="000B2E60"/>
    <w:rsid w:val="000B4D04"/>
    <w:rsid w:val="000B504A"/>
    <w:rsid w:val="000B5154"/>
    <w:rsid w:val="000B58A4"/>
    <w:rsid w:val="000B591A"/>
    <w:rsid w:val="000B67BA"/>
    <w:rsid w:val="000B6E68"/>
    <w:rsid w:val="000B7182"/>
    <w:rsid w:val="000C00ED"/>
    <w:rsid w:val="000C081C"/>
    <w:rsid w:val="000C13E4"/>
    <w:rsid w:val="000C17B7"/>
    <w:rsid w:val="000C246B"/>
    <w:rsid w:val="000C27C2"/>
    <w:rsid w:val="000C2E78"/>
    <w:rsid w:val="000C40C2"/>
    <w:rsid w:val="000C53EF"/>
    <w:rsid w:val="000C55A2"/>
    <w:rsid w:val="000C5962"/>
    <w:rsid w:val="000C6A21"/>
    <w:rsid w:val="000C7F41"/>
    <w:rsid w:val="000D02BC"/>
    <w:rsid w:val="000D1BF2"/>
    <w:rsid w:val="000D1EFD"/>
    <w:rsid w:val="000D2556"/>
    <w:rsid w:val="000D31B4"/>
    <w:rsid w:val="000D3556"/>
    <w:rsid w:val="000D3967"/>
    <w:rsid w:val="000D4D09"/>
    <w:rsid w:val="000D5602"/>
    <w:rsid w:val="000D5C66"/>
    <w:rsid w:val="000D5C94"/>
    <w:rsid w:val="000D635C"/>
    <w:rsid w:val="000D69BA"/>
    <w:rsid w:val="000D73F2"/>
    <w:rsid w:val="000D752B"/>
    <w:rsid w:val="000D7FED"/>
    <w:rsid w:val="000E0426"/>
    <w:rsid w:val="000E0928"/>
    <w:rsid w:val="000E0EF0"/>
    <w:rsid w:val="000E178D"/>
    <w:rsid w:val="000E198D"/>
    <w:rsid w:val="000E1B56"/>
    <w:rsid w:val="000E257A"/>
    <w:rsid w:val="000E399A"/>
    <w:rsid w:val="000E3A5F"/>
    <w:rsid w:val="000E5324"/>
    <w:rsid w:val="000E7888"/>
    <w:rsid w:val="000E7CBA"/>
    <w:rsid w:val="000F024A"/>
    <w:rsid w:val="000F0849"/>
    <w:rsid w:val="000F1096"/>
    <w:rsid w:val="000F1384"/>
    <w:rsid w:val="000F1BCF"/>
    <w:rsid w:val="000F1FA9"/>
    <w:rsid w:val="000F2C39"/>
    <w:rsid w:val="000F4B4D"/>
    <w:rsid w:val="000F4B64"/>
    <w:rsid w:val="000F50BE"/>
    <w:rsid w:val="000F55D3"/>
    <w:rsid w:val="000F689A"/>
    <w:rsid w:val="000F6A64"/>
    <w:rsid w:val="000F6D43"/>
    <w:rsid w:val="000F7815"/>
    <w:rsid w:val="000F7FD8"/>
    <w:rsid w:val="001006E0"/>
    <w:rsid w:val="001011BA"/>
    <w:rsid w:val="001013B9"/>
    <w:rsid w:val="00101568"/>
    <w:rsid w:val="00101CBB"/>
    <w:rsid w:val="0010256F"/>
    <w:rsid w:val="001026C0"/>
    <w:rsid w:val="00102812"/>
    <w:rsid w:val="00102904"/>
    <w:rsid w:val="00102D25"/>
    <w:rsid w:val="001031C0"/>
    <w:rsid w:val="0010338D"/>
    <w:rsid w:val="001034F2"/>
    <w:rsid w:val="0010403D"/>
    <w:rsid w:val="001059CB"/>
    <w:rsid w:val="00105B88"/>
    <w:rsid w:val="00105BCC"/>
    <w:rsid w:val="00105C34"/>
    <w:rsid w:val="001074CD"/>
    <w:rsid w:val="00107929"/>
    <w:rsid w:val="00107C74"/>
    <w:rsid w:val="00107F57"/>
    <w:rsid w:val="00110200"/>
    <w:rsid w:val="001105F8"/>
    <w:rsid w:val="001106FD"/>
    <w:rsid w:val="001116CC"/>
    <w:rsid w:val="00111D5D"/>
    <w:rsid w:val="00111E4F"/>
    <w:rsid w:val="00111FBC"/>
    <w:rsid w:val="0011200F"/>
    <w:rsid w:val="001126EA"/>
    <w:rsid w:val="0011288A"/>
    <w:rsid w:val="0011292F"/>
    <w:rsid w:val="00112BD9"/>
    <w:rsid w:val="00113E6F"/>
    <w:rsid w:val="0011434B"/>
    <w:rsid w:val="001148E3"/>
    <w:rsid w:val="00114BD8"/>
    <w:rsid w:val="00114C5E"/>
    <w:rsid w:val="00114EB5"/>
    <w:rsid w:val="001153F2"/>
    <w:rsid w:val="00115939"/>
    <w:rsid w:val="0011601D"/>
    <w:rsid w:val="00116754"/>
    <w:rsid w:val="001172A1"/>
    <w:rsid w:val="00120501"/>
    <w:rsid w:val="00120546"/>
    <w:rsid w:val="001209A9"/>
    <w:rsid w:val="001209B2"/>
    <w:rsid w:val="00120FC2"/>
    <w:rsid w:val="001217F4"/>
    <w:rsid w:val="00121F77"/>
    <w:rsid w:val="00122386"/>
    <w:rsid w:val="001223B3"/>
    <w:rsid w:val="00123E2F"/>
    <w:rsid w:val="00123FE9"/>
    <w:rsid w:val="001262E1"/>
    <w:rsid w:val="00126514"/>
    <w:rsid w:val="00126B80"/>
    <w:rsid w:val="00126D4F"/>
    <w:rsid w:val="001307B8"/>
    <w:rsid w:val="00130F2C"/>
    <w:rsid w:val="00131DED"/>
    <w:rsid w:val="00132518"/>
    <w:rsid w:val="001329CD"/>
    <w:rsid w:val="00132D63"/>
    <w:rsid w:val="001331C7"/>
    <w:rsid w:val="00133695"/>
    <w:rsid w:val="001339D2"/>
    <w:rsid w:val="00133B00"/>
    <w:rsid w:val="00134532"/>
    <w:rsid w:val="001346F6"/>
    <w:rsid w:val="00134C7B"/>
    <w:rsid w:val="0013553E"/>
    <w:rsid w:val="0013611F"/>
    <w:rsid w:val="001368A1"/>
    <w:rsid w:val="00136A37"/>
    <w:rsid w:val="00136B0C"/>
    <w:rsid w:val="00136F26"/>
    <w:rsid w:val="001372A4"/>
    <w:rsid w:val="00140F5E"/>
    <w:rsid w:val="001418B0"/>
    <w:rsid w:val="00141A48"/>
    <w:rsid w:val="00142128"/>
    <w:rsid w:val="00142CEA"/>
    <w:rsid w:val="00143204"/>
    <w:rsid w:val="001432AB"/>
    <w:rsid w:val="00143C8D"/>
    <w:rsid w:val="00143E0E"/>
    <w:rsid w:val="00144FF7"/>
    <w:rsid w:val="00145777"/>
    <w:rsid w:val="0014660E"/>
    <w:rsid w:val="001476E7"/>
    <w:rsid w:val="00150041"/>
    <w:rsid w:val="001512E0"/>
    <w:rsid w:val="0015148A"/>
    <w:rsid w:val="001518C3"/>
    <w:rsid w:val="00151B97"/>
    <w:rsid w:val="00151D8F"/>
    <w:rsid w:val="00152840"/>
    <w:rsid w:val="00152C9B"/>
    <w:rsid w:val="00153D9B"/>
    <w:rsid w:val="0015451A"/>
    <w:rsid w:val="00154838"/>
    <w:rsid w:val="001553F0"/>
    <w:rsid w:val="00155E83"/>
    <w:rsid w:val="00156AE5"/>
    <w:rsid w:val="00156B3A"/>
    <w:rsid w:val="00160618"/>
    <w:rsid w:val="001615A1"/>
    <w:rsid w:val="00161671"/>
    <w:rsid w:val="00162D52"/>
    <w:rsid w:val="00163CB7"/>
    <w:rsid w:val="00163CF5"/>
    <w:rsid w:val="00164098"/>
    <w:rsid w:val="001646C5"/>
    <w:rsid w:val="00164A36"/>
    <w:rsid w:val="00164A95"/>
    <w:rsid w:val="0016787F"/>
    <w:rsid w:val="00167CC4"/>
    <w:rsid w:val="00167F04"/>
    <w:rsid w:val="001718C6"/>
    <w:rsid w:val="0017225A"/>
    <w:rsid w:val="001738E7"/>
    <w:rsid w:val="00173A5A"/>
    <w:rsid w:val="00173BCD"/>
    <w:rsid w:val="00174AD1"/>
    <w:rsid w:val="00174D3D"/>
    <w:rsid w:val="001754AC"/>
    <w:rsid w:val="001763A8"/>
    <w:rsid w:val="00176B74"/>
    <w:rsid w:val="00176D41"/>
    <w:rsid w:val="00177DB5"/>
    <w:rsid w:val="001804C0"/>
    <w:rsid w:val="00180D06"/>
    <w:rsid w:val="00181AFA"/>
    <w:rsid w:val="00181B8D"/>
    <w:rsid w:val="00181CE8"/>
    <w:rsid w:val="00181E4C"/>
    <w:rsid w:val="00182134"/>
    <w:rsid w:val="001821CA"/>
    <w:rsid w:val="001822A9"/>
    <w:rsid w:val="001825DB"/>
    <w:rsid w:val="00182E0F"/>
    <w:rsid w:val="001830AF"/>
    <w:rsid w:val="001835C5"/>
    <w:rsid w:val="00184DC2"/>
    <w:rsid w:val="00185069"/>
    <w:rsid w:val="00185356"/>
    <w:rsid w:val="0018549B"/>
    <w:rsid w:val="00187057"/>
    <w:rsid w:val="0019007C"/>
    <w:rsid w:val="00191786"/>
    <w:rsid w:val="00191D42"/>
    <w:rsid w:val="00192542"/>
    <w:rsid w:val="00193120"/>
    <w:rsid w:val="001933A6"/>
    <w:rsid w:val="00193C2D"/>
    <w:rsid w:val="00193D76"/>
    <w:rsid w:val="00194600"/>
    <w:rsid w:val="0019466E"/>
    <w:rsid w:val="001948A2"/>
    <w:rsid w:val="00194985"/>
    <w:rsid w:val="00194AB7"/>
    <w:rsid w:val="00194D6A"/>
    <w:rsid w:val="00195517"/>
    <w:rsid w:val="00196651"/>
    <w:rsid w:val="00196FD5"/>
    <w:rsid w:val="001A0131"/>
    <w:rsid w:val="001A19E7"/>
    <w:rsid w:val="001A23A4"/>
    <w:rsid w:val="001A2452"/>
    <w:rsid w:val="001A283F"/>
    <w:rsid w:val="001A320C"/>
    <w:rsid w:val="001A3855"/>
    <w:rsid w:val="001A4B3D"/>
    <w:rsid w:val="001A4C15"/>
    <w:rsid w:val="001A4DFF"/>
    <w:rsid w:val="001A522A"/>
    <w:rsid w:val="001A5B9C"/>
    <w:rsid w:val="001A6026"/>
    <w:rsid w:val="001A707F"/>
    <w:rsid w:val="001B04B5"/>
    <w:rsid w:val="001B1E52"/>
    <w:rsid w:val="001B381D"/>
    <w:rsid w:val="001B38FD"/>
    <w:rsid w:val="001B3A5A"/>
    <w:rsid w:val="001B3DAD"/>
    <w:rsid w:val="001B4032"/>
    <w:rsid w:val="001B4159"/>
    <w:rsid w:val="001B48E3"/>
    <w:rsid w:val="001B4D55"/>
    <w:rsid w:val="001B54F7"/>
    <w:rsid w:val="001B6552"/>
    <w:rsid w:val="001B6A02"/>
    <w:rsid w:val="001B6DC8"/>
    <w:rsid w:val="001B70B8"/>
    <w:rsid w:val="001B7EC0"/>
    <w:rsid w:val="001C1196"/>
    <w:rsid w:val="001C153C"/>
    <w:rsid w:val="001C1935"/>
    <w:rsid w:val="001C1939"/>
    <w:rsid w:val="001C2993"/>
    <w:rsid w:val="001C3BE2"/>
    <w:rsid w:val="001C48B5"/>
    <w:rsid w:val="001C49BC"/>
    <w:rsid w:val="001C4AD4"/>
    <w:rsid w:val="001C5A1A"/>
    <w:rsid w:val="001C5F7A"/>
    <w:rsid w:val="001C6180"/>
    <w:rsid w:val="001C729F"/>
    <w:rsid w:val="001C77E4"/>
    <w:rsid w:val="001D0288"/>
    <w:rsid w:val="001D0A23"/>
    <w:rsid w:val="001D0DB6"/>
    <w:rsid w:val="001D1198"/>
    <w:rsid w:val="001D13BF"/>
    <w:rsid w:val="001D1CBB"/>
    <w:rsid w:val="001D1FB1"/>
    <w:rsid w:val="001D22ED"/>
    <w:rsid w:val="001D2FCE"/>
    <w:rsid w:val="001D3500"/>
    <w:rsid w:val="001D4C89"/>
    <w:rsid w:val="001D4DB0"/>
    <w:rsid w:val="001D58A6"/>
    <w:rsid w:val="001D5DE2"/>
    <w:rsid w:val="001D61B9"/>
    <w:rsid w:val="001D6684"/>
    <w:rsid w:val="001D79FF"/>
    <w:rsid w:val="001E0272"/>
    <w:rsid w:val="001E0719"/>
    <w:rsid w:val="001E0B38"/>
    <w:rsid w:val="001E1A41"/>
    <w:rsid w:val="001E5720"/>
    <w:rsid w:val="001E5AD5"/>
    <w:rsid w:val="001E6A57"/>
    <w:rsid w:val="001E6B00"/>
    <w:rsid w:val="001E7006"/>
    <w:rsid w:val="001E7089"/>
    <w:rsid w:val="001E773A"/>
    <w:rsid w:val="001E7E21"/>
    <w:rsid w:val="001E7EA2"/>
    <w:rsid w:val="001F04D0"/>
    <w:rsid w:val="001F0BD4"/>
    <w:rsid w:val="001F0CA5"/>
    <w:rsid w:val="001F12D7"/>
    <w:rsid w:val="001F19CD"/>
    <w:rsid w:val="001F19E3"/>
    <w:rsid w:val="001F2F2C"/>
    <w:rsid w:val="001F3ECD"/>
    <w:rsid w:val="001F4A42"/>
    <w:rsid w:val="001F4B7E"/>
    <w:rsid w:val="001F4C0B"/>
    <w:rsid w:val="001F4C8B"/>
    <w:rsid w:val="001F5CE9"/>
    <w:rsid w:val="001F6FC1"/>
    <w:rsid w:val="001F7863"/>
    <w:rsid w:val="00200CFA"/>
    <w:rsid w:val="00201844"/>
    <w:rsid w:val="0020184D"/>
    <w:rsid w:val="002019D6"/>
    <w:rsid w:val="00202258"/>
    <w:rsid w:val="00202988"/>
    <w:rsid w:val="00202F8E"/>
    <w:rsid w:val="0020475D"/>
    <w:rsid w:val="002051F4"/>
    <w:rsid w:val="0020593A"/>
    <w:rsid w:val="00205C26"/>
    <w:rsid w:val="00205EE9"/>
    <w:rsid w:val="0020612C"/>
    <w:rsid w:val="00206172"/>
    <w:rsid w:val="002069EF"/>
    <w:rsid w:val="0020734D"/>
    <w:rsid w:val="002112CD"/>
    <w:rsid w:val="002127C1"/>
    <w:rsid w:val="00212AFF"/>
    <w:rsid w:val="00212C5C"/>
    <w:rsid w:val="0021316C"/>
    <w:rsid w:val="00213178"/>
    <w:rsid w:val="002132B2"/>
    <w:rsid w:val="00215314"/>
    <w:rsid w:val="0021570B"/>
    <w:rsid w:val="002159AD"/>
    <w:rsid w:val="00215A03"/>
    <w:rsid w:val="00215C6E"/>
    <w:rsid w:val="002167FC"/>
    <w:rsid w:val="00216947"/>
    <w:rsid w:val="002171E9"/>
    <w:rsid w:val="00217998"/>
    <w:rsid w:val="0022011B"/>
    <w:rsid w:val="00220BA7"/>
    <w:rsid w:val="00220C2D"/>
    <w:rsid w:val="00222190"/>
    <w:rsid w:val="002222A4"/>
    <w:rsid w:val="002225BC"/>
    <w:rsid w:val="00222CC0"/>
    <w:rsid w:val="0022346D"/>
    <w:rsid w:val="00224822"/>
    <w:rsid w:val="00224B28"/>
    <w:rsid w:val="00225090"/>
    <w:rsid w:val="002253A3"/>
    <w:rsid w:val="00225772"/>
    <w:rsid w:val="0022582E"/>
    <w:rsid w:val="002259F6"/>
    <w:rsid w:val="00225D28"/>
    <w:rsid w:val="00225F8B"/>
    <w:rsid w:val="0022670B"/>
    <w:rsid w:val="00226908"/>
    <w:rsid w:val="002269F9"/>
    <w:rsid w:val="00227A10"/>
    <w:rsid w:val="0023049F"/>
    <w:rsid w:val="002308DB"/>
    <w:rsid w:val="00230EDC"/>
    <w:rsid w:val="00232568"/>
    <w:rsid w:val="002326AF"/>
    <w:rsid w:val="002335DA"/>
    <w:rsid w:val="00234729"/>
    <w:rsid w:val="0023489A"/>
    <w:rsid w:val="00234CEB"/>
    <w:rsid w:val="00234F31"/>
    <w:rsid w:val="00235462"/>
    <w:rsid w:val="00235DF8"/>
    <w:rsid w:val="002367EF"/>
    <w:rsid w:val="0023763A"/>
    <w:rsid w:val="00237779"/>
    <w:rsid w:val="00237AB0"/>
    <w:rsid w:val="00237BB6"/>
    <w:rsid w:val="00237FC4"/>
    <w:rsid w:val="00240B70"/>
    <w:rsid w:val="00240EB8"/>
    <w:rsid w:val="00241901"/>
    <w:rsid w:val="00242932"/>
    <w:rsid w:val="00243045"/>
    <w:rsid w:val="00243BD6"/>
    <w:rsid w:val="0024430C"/>
    <w:rsid w:val="00245281"/>
    <w:rsid w:val="00246348"/>
    <w:rsid w:val="002464BE"/>
    <w:rsid w:val="00246AD0"/>
    <w:rsid w:val="00247D85"/>
    <w:rsid w:val="00247DF6"/>
    <w:rsid w:val="00250DE6"/>
    <w:rsid w:val="00251511"/>
    <w:rsid w:val="002519D5"/>
    <w:rsid w:val="00251CBC"/>
    <w:rsid w:val="00251EA8"/>
    <w:rsid w:val="002520FE"/>
    <w:rsid w:val="0025295D"/>
    <w:rsid w:val="002538E5"/>
    <w:rsid w:val="002540B5"/>
    <w:rsid w:val="002544C5"/>
    <w:rsid w:val="00254A6D"/>
    <w:rsid w:val="00254FAC"/>
    <w:rsid w:val="002558F3"/>
    <w:rsid w:val="00256364"/>
    <w:rsid w:val="00256750"/>
    <w:rsid w:val="002570A5"/>
    <w:rsid w:val="00257BAC"/>
    <w:rsid w:val="00260071"/>
    <w:rsid w:val="0026024D"/>
    <w:rsid w:val="002608C1"/>
    <w:rsid w:val="00261656"/>
    <w:rsid w:val="00261954"/>
    <w:rsid w:val="002619CF"/>
    <w:rsid w:val="00262940"/>
    <w:rsid w:val="00262E9B"/>
    <w:rsid w:val="00263319"/>
    <w:rsid w:val="00263E97"/>
    <w:rsid w:val="0026400E"/>
    <w:rsid w:val="00264AC3"/>
    <w:rsid w:val="00264DB4"/>
    <w:rsid w:val="00265478"/>
    <w:rsid w:val="0026681A"/>
    <w:rsid w:val="00266B12"/>
    <w:rsid w:val="00267061"/>
    <w:rsid w:val="00270BEF"/>
    <w:rsid w:val="0027218B"/>
    <w:rsid w:val="00272290"/>
    <w:rsid w:val="00273055"/>
    <w:rsid w:val="00273081"/>
    <w:rsid w:val="00273494"/>
    <w:rsid w:val="0027398A"/>
    <w:rsid w:val="00273B58"/>
    <w:rsid w:val="002740D1"/>
    <w:rsid w:val="0027422B"/>
    <w:rsid w:val="00274709"/>
    <w:rsid w:val="00274D29"/>
    <w:rsid w:val="00274E96"/>
    <w:rsid w:val="0027502D"/>
    <w:rsid w:val="00275096"/>
    <w:rsid w:val="0027509C"/>
    <w:rsid w:val="00275C45"/>
    <w:rsid w:val="002762CF"/>
    <w:rsid w:val="0027687A"/>
    <w:rsid w:val="00276B9F"/>
    <w:rsid w:val="0027705F"/>
    <w:rsid w:val="002776CC"/>
    <w:rsid w:val="00277B80"/>
    <w:rsid w:val="002801B0"/>
    <w:rsid w:val="002802DC"/>
    <w:rsid w:val="002824D4"/>
    <w:rsid w:val="00282D65"/>
    <w:rsid w:val="00282F5F"/>
    <w:rsid w:val="002832CB"/>
    <w:rsid w:val="00283475"/>
    <w:rsid w:val="00283624"/>
    <w:rsid w:val="0028454B"/>
    <w:rsid w:val="00284761"/>
    <w:rsid w:val="00284788"/>
    <w:rsid w:val="002853A8"/>
    <w:rsid w:val="00285A5C"/>
    <w:rsid w:val="00285CF9"/>
    <w:rsid w:val="00285D03"/>
    <w:rsid w:val="00285F62"/>
    <w:rsid w:val="002863A9"/>
    <w:rsid w:val="002863E8"/>
    <w:rsid w:val="002869BE"/>
    <w:rsid w:val="00286CD5"/>
    <w:rsid w:val="00287238"/>
    <w:rsid w:val="00287F03"/>
    <w:rsid w:val="00290C7C"/>
    <w:rsid w:val="00291DF8"/>
    <w:rsid w:val="002921B9"/>
    <w:rsid w:val="00292356"/>
    <w:rsid w:val="00292C74"/>
    <w:rsid w:val="00292FA1"/>
    <w:rsid w:val="00293C1D"/>
    <w:rsid w:val="00293E07"/>
    <w:rsid w:val="00293F44"/>
    <w:rsid w:val="0029441E"/>
    <w:rsid w:val="00294625"/>
    <w:rsid w:val="00294FC3"/>
    <w:rsid w:val="002952E5"/>
    <w:rsid w:val="002959AA"/>
    <w:rsid w:val="00296081"/>
    <w:rsid w:val="002960FF"/>
    <w:rsid w:val="00296528"/>
    <w:rsid w:val="00296AF5"/>
    <w:rsid w:val="00297C53"/>
    <w:rsid w:val="002A0613"/>
    <w:rsid w:val="002A09CF"/>
    <w:rsid w:val="002A0F11"/>
    <w:rsid w:val="002A1218"/>
    <w:rsid w:val="002A1697"/>
    <w:rsid w:val="002A275B"/>
    <w:rsid w:val="002A3DA7"/>
    <w:rsid w:val="002A4439"/>
    <w:rsid w:val="002A4783"/>
    <w:rsid w:val="002A564D"/>
    <w:rsid w:val="002A6174"/>
    <w:rsid w:val="002A6400"/>
    <w:rsid w:val="002A66ED"/>
    <w:rsid w:val="002A6A6F"/>
    <w:rsid w:val="002A75B5"/>
    <w:rsid w:val="002A791A"/>
    <w:rsid w:val="002A7D3E"/>
    <w:rsid w:val="002A7E92"/>
    <w:rsid w:val="002B0496"/>
    <w:rsid w:val="002B07E0"/>
    <w:rsid w:val="002B11AA"/>
    <w:rsid w:val="002B1508"/>
    <w:rsid w:val="002B1E1C"/>
    <w:rsid w:val="002B22B3"/>
    <w:rsid w:val="002B2A45"/>
    <w:rsid w:val="002B3654"/>
    <w:rsid w:val="002B4268"/>
    <w:rsid w:val="002B43F4"/>
    <w:rsid w:val="002B4940"/>
    <w:rsid w:val="002B4B2E"/>
    <w:rsid w:val="002B6284"/>
    <w:rsid w:val="002B711E"/>
    <w:rsid w:val="002B74F1"/>
    <w:rsid w:val="002C003C"/>
    <w:rsid w:val="002C0969"/>
    <w:rsid w:val="002C0CB3"/>
    <w:rsid w:val="002C1221"/>
    <w:rsid w:val="002C1578"/>
    <w:rsid w:val="002C2DB2"/>
    <w:rsid w:val="002C3130"/>
    <w:rsid w:val="002C4778"/>
    <w:rsid w:val="002C4855"/>
    <w:rsid w:val="002C5C12"/>
    <w:rsid w:val="002C5F4E"/>
    <w:rsid w:val="002C602B"/>
    <w:rsid w:val="002C71AC"/>
    <w:rsid w:val="002D003E"/>
    <w:rsid w:val="002D0A01"/>
    <w:rsid w:val="002D0ACA"/>
    <w:rsid w:val="002D0ADA"/>
    <w:rsid w:val="002D105E"/>
    <w:rsid w:val="002D16B2"/>
    <w:rsid w:val="002D267C"/>
    <w:rsid w:val="002D26F7"/>
    <w:rsid w:val="002D2C26"/>
    <w:rsid w:val="002D41F3"/>
    <w:rsid w:val="002D5D77"/>
    <w:rsid w:val="002D6355"/>
    <w:rsid w:val="002D6D48"/>
    <w:rsid w:val="002D709D"/>
    <w:rsid w:val="002D7747"/>
    <w:rsid w:val="002E042F"/>
    <w:rsid w:val="002E0976"/>
    <w:rsid w:val="002E0D1D"/>
    <w:rsid w:val="002E0DA8"/>
    <w:rsid w:val="002E2720"/>
    <w:rsid w:val="002E2765"/>
    <w:rsid w:val="002E2A18"/>
    <w:rsid w:val="002E2EB7"/>
    <w:rsid w:val="002E2F81"/>
    <w:rsid w:val="002E3030"/>
    <w:rsid w:val="002E3773"/>
    <w:rsid w:val="002E389A"/>
    <w:rsid w:val="002E3937"/>
    <w:rsid w:val="002E39A5"/>
    <w:rsid w:val="002E3CE6"/>
    <w:rsid w:val="002E4357"/>
    <w:rsid w:val="002E5939"/>
    <w:rsid w:val="002E6360"/>
    <w:rsid w:val="002E67C8"/>
    <w:rsid w:val="002E6A31"/>
    <w:rsid w:val="002E6C7C"/>
    <w:rsid w:val="002E6FCD"/>
    <w:rsid w:val="002E7059"/>
    <w:rsid w:val="002E7666"/>
    <w:rsid w:val="002F0104"/>
    <w:rsid w:val="002F010D"/>
    <w:rsid w:val="002F01D3"/>
    <w:rsid w:val="002F0AA8"/>
    <w:rsid w:val="002F1150"/>
    <w:rsid w:val="002F16ED"/>
    <w:rsid w:val="002F2123"/>
    <w:rsid w:val="002F286F"/>
    <w:rsid w:val="002F2A88"/>
    <w:rsid w:val="002F3345"/>
    <w:rsid w:val="002F34F3"/>
    <w:rsid w:val="002F352C"/>
    <w:rsid w:val="002F374C"/>
    <w:rsid w:val="002F3B15"/>
    <w:rsid w:val="002F3E45"/>
    <w:rsid w:val="002F40D7"/>
    <w:rsid w:val="002F4204"/>
    <w:rsid w:val="002F4221"/>
    <w:rsid w:val="002F5AA6"/>
    <w:rsid w:val="002F5DC9"/>
    <w:rsid w:val="002F61DB"/>
    <w:rsid w:val="002F7F55"/>
    <w:rsid w:val="00300264"/>
    <w:rsid w:val="003009B6"/>
    <w:rsid w:val="00300E2E"/>
    <w:rsid w:val="0030108A"/>
    <w:rsid w:val="00301B52"/>
    <w:rsid w:val="00301D29"/>
    <w:rsid w:val="00302977"/>
    <w:rsid w:val="00302AC6"/>
    <w:rsid w:val="00302CC5"/>
    <w:rsid w:val="003033D4"/>
    <w:rsid w:val="00303B1D"/>
    <w:rsid w:val="00303BC1"/>
    <w:rsid w:val="00303D08"/>
    <w:rsid w:val="00303D6C"/>
    <w:rsid w:val="003043B8"/>
    <w:rsid w:val="003044A2"/>
    <w:rsid w:val="00304C06"/>
    <w:rsid w:val="0030665A"/>
    <w:rsid w:val="003069F5"/>
    <w:rsid w:val="00306E85"/>
    <w:rsid w:val="00307F97"/>
    <w:rsid w:val="0031001A"/>
    <w:rsid w:val="00310551"/>
    <w:rsid w:val="00310BD5"/>
    <w:rsid w:val="00310CD2"/>
    <w:rsid w:val="00310CF9"/>
    <w:rsid w:val="003113D0"/>
    <w:rsid w:val="00311424"/>
    <w:rsid w:val="00311800"/>
    <w:rsid w:val="0031188A"/>
    <w:rsid w:val="0031240C"/>
    <w:rsid w:val="00313303"/>
    <w:rsid w:val="00313881"/>
    <w:rsid w:val="00313B8B"/>
    <w:rsid w:val="003141D7"/>
    <w:rsid w:val="0031424C"/>
    <w:rsid w:val="00314BBC"/>
    <w:rsid w:val="003151BB"/>
    <w:rsid w:val="00315268"/>
    <w:rsid w:val="003156BC"/>
    <w:rsid w:val="00316455"/>
    <w:rsid w:val="00316485"/>
    <w:rsid w:val="00316729"/>
    <w:rsid w:val="00316AD4"/>
    <w:rsid w:val="00316DFA"/>
    <w:rsid w:val="003172B2"/>
    <w:rsid w:val="003202EC"/>
    <w:rsid w:val="00320D13"/>
    <w:rsid w:val="00321714"/>
    <w:rsid w:val="0032183C"/>
    <w:rsid w:val="00321916"/>
    <w:rsid w:val="00321E33"/>
    <w:rsid w:val="00321E74"/>
    <w:rsid w:val="00321F51"/>
    <w:rsid w:val="0032218F"/>
    <w:rsid w:val="00322E2B"/>
    <w:rsid w:val="003233D4"/>
    <w:rsid w:val="00324235"/>
    <w:rsid w:val="003247D3"/>
    <w:rsid w:val="003248C5"/>
    <w:rsid w:val="00324DA3"/>
    <w:rsid w:val="0032556D"/>
    <w:rsid w:val="003264D7"/>
    <w:rsid w:val="00327588"/>
    <w:rsid w:val="00327611"/>
    <w:rsid w:val="00327853"/>
    <w:rsid w:val="00330377"/>
    <w:rsid w:val="003309A2"/>
    <w:rsid w:val="00331FC5"/>
    <w:rsid w:val="00332ED3"/>
    <w:rsid w:val="00332FF1"/>
    <w:rsid w:val="0033336B"/>
    <w:rsid w:val="00334A17"/>
    <w:rsid w:val="00334A88"/>
    <w:rsid w:val="00335023"/>
    <w:rsid w:val="00336AD4"/>
    <w:rsid w:val="00336EB3"/>
    <w:rsid w:val="00336FCD"/>
    <w:rsid w:val="003376CA"/>
    <w:rsid w:val="00337B38"/>
    <w:rsid w:val="00340AAD"/>
    <w:rsid w:val="00340B7C"/>
    <w:rsid w:val="00341228"/>
    <w:rsid w:val="00341661"/>
    <w:rsid w:val="00341700"/>
    <w:rsid w:val="00342E40"/>
    <w:rsid w:val="00343483"/>
    <w:rsid w:val="00343A0A"/>
    <w:rsid w:val="0034472C"/>
    <w:rsid w:val="00344F24"/>
    <w:rsid w:val="003452F5"/>
    <w:rsid w:val="00345326"/>
    <w:rsid w:val="00346121"/>
    <w:rsid w:val="00346431"/>
    <w:rsid w:val="0034693B"/>
    <w:rsid w:val="0035051E"/>
    <w:rsid w:val="00350A09"/>
    <w:rsid w:val="00350E8D"/>
    <w:rsid w:val="00351266"/>
    <w:rsid w:val="0035128D"/>
    <w:rsid w:val="00351FE8"/>
    <w:rsid w:val="00352222"/>
    <w:rsid w:val="0035266A"/>
    <w:rsid w:val="00353907"/>
    <w:rsid w:val="0035394E"/>
    <w:rsid w:val="00353FA6"/>
    <w:rsid w:val="00354EAD"/>
    <w:rsid w:val="003558DE"/>
    <w:rsid w:val="00355A31"/>
    <w:rsid w:val="00355D52"/>
    <w:rsid w:val="003614E5"/>
    <w:rsid w:val="00362A9C"/>
    <w:rsid w:val="00364809"/>
    <w:rsid w:val="003648D6"/>
    <w:rsid w:val="00365172"/>
    <w:rsid w:val="003653DE"/>
    <w:rsid w:val="00365819"/>
    <w:rsid w:val="00365A00"/>
    <w:rsid w:val="003660E9"/>
    <w:rsid w:val="00366E5B"/>
    <w:rsid w:val="003700CF"/>
    <w:rsid w:val="00371036"/>
    <w:rsid w:val="00371250"/>
    <w:rsid w:val="00371571"/>
    <w:rsid w:val="0037243A"/>
    <w:rsid w:val="003728BA"/>
    <w:rsid w:val="00372B5C"/>
    <w:rsid w:val="00372D57"/>
    <w:rsid w:val="00373533"/>
    <w:rsid w:val="00373630"/>
    <w:rsid w:val="003741BB"/>
    <w:rsid w:val="00374E47"/>
    <w:rsid w:val="003753A0"/>
    <w:rsid w:val="00375562"/>
    <w:rsid w:val="003758F8"/>
    <w:rsid w:val="00375967"/>
    <w:rsid w:val="003763BE"/>
    <w:rsid w:val="00376569"/>
    <w:rsid w:val="00376779"/>
    <w:rsid w:val="003771B9"/>
    <w:rsid w:val="0037790B"/>
    <w:rsid w:val="0038006B"/>
    <w:rsid w:val="003804F6"/>
    <w:rsid w:val="00382533"/>
    <w:rsid w:val="003826D6"/>
    <w:rsid w:val="00383149"/>
    <w:rsid w:val="0038347B"/>
    <w:rsid w:val="00383FBD"/>
    <w:rsid w:val="003846FE"/>
    <w:rsid w:val="00385F94"/>
    <w:rsid w:val="00386200"/>
    <w:rsid w:val="003863B4"/>
    <w:rsid w:val="003870F9"/>
    <w:rsid w:val="00387BA6"/>
    <w:rsid w:val="00387C64"/>
    <w:rsid w:val="00390219"/>
    <w:rsid w:val="003905C8"/>
    <w:rsid w:val="0039082C"/>
    <w:rsid w:val="00391191"/>
    <w:rsid w:val="003917F4"/>
    <w:rsid w:val="0039252D"/>
    <w:rsid w:val="00392A2D"/>
    <w:rsid w:val="00392FEA"/>
    <w:rsid w:val="00393260"/>
    <w:rsid w:val="00394ADC"/>
    <w:rsid w:val="003952E0"/>
    <w:rsid w:val="0039557A"/>
    <w:rsid w:val="00395760"/>
    <w:rsid w:val="00396A7D"/>
    <w:rsid w:val="00396FE1"/>
    <w:rsid w:val="003974B2"/>
    <w:rsid w:val="003977D5"/>
    <w:rsid w:val="00397DA7"/>
    <w:rsid w:val="003A1355"/>
    <w:rsid w:val="003A2006"/>
    <w:rsid w:val="003A2ADC"/>
    <w:rsid w:val="003A3D22"/>
    <w:rsid w:val="003A4F35"/>
    <w:rsid w:val="003A5A7B"/>
    <w:rsid w:val="003A63CB"/>
    <w:rsid w:val="003A6CAE"/>
    <w:rsid w:val="003A725F"/>
    <w:rsid w:val="003A79D4"/>
    <w:rsid w:val="003A7D2D"/>
    <w:rsid w:val="003B0101"/>
    <w:rsid w:val="003B01DC"/>
    <w:rsid w:val="003B18F6"/>
    <w:rsid w:val="003B19B6"/>
    <w:rsid w:val="003B1C6E"/>
    <w:rsid w:val="003B1FE8"/>
    <w:rsid w:val="003B20B5"/>
    <w:rsid w:val="003B213D"/>
    <w:rsid w:val="003B229F"/>
    <w:rsid w:val="003B2C04"/>
    <w:rsid w:val="003B3706"/>
    <w:rsid w:val="003B3FE4"/>
    <w:rsid w:val="003B4482"/>
    <w:rsid w:val="003B46BF"/>
    <w:rsid w:val="003B492D"/>
    <w:rsid w:val="003B54A0"/>
    <w:rsid w:val="003B5FDA"/>
    <w:rsid w:val="003B688B"/>
    <w:rsid w:val="003B690E"/>
    <w:rsid w:val="003B69EF"/>
    <w:rsid w:val="003B6B34"/>
    <w:rsid w:val="003B758E"/>
    <w:rsid w:val="003B7B32"/>
    <w:rsid w:val="003C0402"/>
    <w:rsid w:val="003C0903"/>
    <w:rsid w:val="003C0F37"/>
    <w:rsid w:val="003C1641"/>
    <w:rsid w:val="003C1713"/>
    <w:rsid w:val="003C2EDF"/>
    <w:rsid w:val="003C318C"/>
    <w:rsid w:val="003C3419"/>
    <w:rsid w:val="003C3D71"/>
    <w:rsid w:val="003C4A90"/>
    <w:rsid w:val="003C4AA9"/>
    <w:rsid w:val="003C4DAC"/>
    <w:rsid w:val="003C51CF"/>
    <w:rsid w:val="003C5A5A"/>
    <w:rsid w:val="003C5A61"/>
    <w:rsid w:val="003C5F08"/>
    <w:rsid w:val="003C6157"/>
    <w:rsid w:val="003C63C2"/>
    <w:rsid w:val="003C6A52"/>
    <w:rsid w:val="003C6C03"/>
    <w:rsid w:val="003C72B9"/>
    <w:rsid w:val="003D0192"/>
    <w:rsid w:val="003D0B44"/>
    <w:rsid w:val="003D10DD"/>
    <w:rsid w:val="003D188E"/>
    <w:rsid w:val="003D1A1E"/>
    <w:rsid w:val="003D1D7B"/>
    <w:rsid w:val="003D2A83"/>
    <w:rsid w:val="003D2B69"/>
    <w:rsid w:val="003D30CC"/>
    <w:rsid w:val="003D4393"/>
    <w:rsid w:val="003D4839"/>
    <w:rsid w:val="003D490E"/>
    <w:rsid w:val="003D4B1A"/>
    <w:rsid w:val="003D4CFF"/>
    <w:rsid w:val="003D4E4C"/>
    <w:rsid w:val="003D4F93"/>
    <w:rsid w:val="003D53EB"/>
    <w:rsid w:val="003D68E2"/>
    <w:rsid w:val="003D7440"/>
    <w:rsid w:val="003E01FF"/>
    <w:rsid w:val="003E0392"/>
    <w:rsid w:val="003E07A4"/>
    <w:rsid w:val="003E2622"/>
    <w:rsid w:val="003E2EF8"/>
    <w:rsid w:val="003E3D43"/>
    <w:rsid w:val="003E412B"/>
    <w:rsid w:val="003E4D07"/>
    <w:rsid w:val="003E5868"/>
    <w:rsid w:val="003E58EE"/>
    <w:rsid w:val="003E5E57"/>
    <w:rsid w:val="003E60A0"/>
    <w:rsid w:val="003E6995"/>
    <w:rsid w:val="003E74BB"/>
    <w:rsid w:val="003F024A"/>
    <w:rsid w:val="003F0D97"/>
    <w:rsid w:val="003F12AA"/>
    <w:rsid w:val="003F1592"/>
    <w:rsid w:val="003F28DE"/>
    <w:rsid w:val="003F2E4F"/>
    <w:rsid w:val="003F33F6"/>
    <w:rsid w:val="003F378E"/>
    <w:rsid w:val="003F3908"/>
    <w:rsid w:val="003F3A53"/>
    <w:rsid w:val="003F4390"/>
    <w:rsid w:val="003F4AEE"/>
    <w:rsid w:val="003F4CC2"/>
    <w:rsid w:val="003F5400"/>
    <w:rsid w:val="003F63D8"/>
    <w:rsid w:val="003F661D"/>
    <w:rsid w:val="003F6A6B"/>
    <w:rsid w:val="003F6EB9"/>
    <w:rsid w:val="003F6FDC"/>
    <w:rsid w:val="003F76C2"/>
    <w:rsid w:val="003F77F7"/>
    <w:rsid w:val="003F78F9"/>
    <w:rsid w:val="004003B1"/>
    <w:rsid w:val="00400CE6"/>
    <w:rsid w:val="004021BE"/>
    <w:rsid w:val="004025C2"/>
    <w:rsid w:val="004026DB"/>
    <w:rsid w:val="00402D3F"/>
    <w:rsid w:val="004033E5"/>
    <w:rsid w:val="00404514"/>
    <w:rsid w:val="004050D7"/>
    <w:rsid w:val="00405367"/>
    <w:rsid w:val="00405BF9"/>
    <w:rsid w:val="004061E5"/>
    <w:rsid w:val="004065C0"/>
    <w:rsid w:val="00406C6B"/>
    <w:rsid w:val="004071AD"/>
    <w:rsid w:val="00407764"/>
    <w:rsid w:val="0040777E"/>
    <w:rsid w:val="00411287"/>
    <w:rsid w:val="004123CE"/>
    <w:rsid w:val="00412634"/>
    <w:rsid w:val="004130F3"/>
    <w:rsid w:val="00413CAA"/>
    <w:rsid w:val="004149AE"/>
    <w:rsid w:val="0041621E"/>
    <w:rsid w:val="0041715F"/>
    <w:rsid w:val="0041729F"/>
    <w:rsid w:val="0041773B"/>
    <w:rsid w:val="00417DD5"/>
    <w:rsid w:val="004204AB"/>
    <w:rsid w:val="00421992"/>
    <w:rsid w:val="00421C18"/>
    <w:rsid w:val="0042214B"/>
    <w:rsid w:val="00422440"/>
    <w:rsid w:val="00422845"/>
    <w:rsid w:val="0042297E"/>
    <w:rsid w:val="00423073"/>
    <w:rsid w:val="0042338A"/>
    <w:rsid w:val="004234D2"/>
    <w:rsid w:val="004237B7"/>
    <w:rsid w:val="00424533"/>
    <w:rsid w:val="00424BCD"/>
    <w:rsid w:val="00424D2F"/>
    <w:rsid w:val="004250D3"/>
    <w:rsid w:val="00426120"/>
    <w:rsid w:val="00426989"/>
    <w:rsid w:val="00427881"/>
    <w:rsid w:val="00427F19"/>
    <w:rsid w:val="00430084"/>
    <w:rsid w:val="00430346"/>
    <w:rsid w:val="00430461"/>
    <w:rsid w:val="004306CB"/>
    <w:rsid w:val="004308F0"/>
    <w:rsid w:val="00430FB9"/>
    <w:rsid w:val="00432990"/>
    <w:rsid w:val="00432A7C"/>
    <w:rsid w:val="00432B0B"/>
    <w:rsid w:val="00432DDE"/>
    <w:rsid w:val="004330D0"/>
    <w:rsid w:val="004331F0"/>
    <w:rsid w:val="00433317"/>
    <w:rsid w:val="004338A5"/>
    <w:rsid w:val="00433D6F"/>
    <w:rsid w:val="004345E2"/>
    <w:rsid w:val="004352C0"/>
    <w:rsid w:val="0043559B"/>
    <w:rsid w:val="00436016"/>
    <w:rsid w:val="00436018"/>
    <w:rsid w:val="0043614D"/>
    <w:rsid w:val="00436AE8"/>
    <w:rsid w:val="004378DF"/>
    <w:rsid w:val="00437E0B"/>
    <w:rsid w:val="00437E87"/>
    <w:rsid w:val="00437FB5"/>
    <w:rsid w:val="00440656"/>
    <w:rsid w:val="00442018"/>
    <w:rsid w:val="00442C38"/>
    <w:rsid w:val="00442DF1"/>
    <w:rsid w:val="00443966"/>
    <w:rsid w:val="00443CAD"/>
    <w:rsid w:val="00445023"/>
    <w:rsid w:val="00445E25"/>
    <w:rsid w:val="00446190"/>
    <w:rsid w:val="0044775F"/>
    <w:rsid w:val="00447D4C"/>
    <w:rsid w:val="00447D5B"/>
    <w:rsid w:val="00450B1A"/>
    <w:rsid w:val="004531B3"/>
    <w:rsid w:val="00453D84"/>
    <w:rsid w:val="0045417D"/>
    <w:rsid w:val="004545D0"/>
    <w:rsid w:val="00454B9A"/>
    <w:rsid w:val="00455081"/>
    <w:rsid w:val="00455352"/>
    <w:rsid w:val="0045656E"/>
    <w:rsid w:val="004565E1"/>
    <w:rsid w:val="00457D40"/>
    <w:rsid w:val="00460D9B"/>
    <w:rsid w:val="004617E1"/>
    <w:rsid w:val="004619B3"/>
    <w:rsid w:val="004624E2"/>
    <w:rsid w:val="00463521"/>
    <w:rsid w:val="004635A4"/>
    <w:rsid w:val="0046369D"/>
    <w:rsid w:val="004639A4"/>
    <w:rsid w:val="004648BC"/>
    <w:rsid w:val="00465953"/>
    <w:rsid w:val="004662B2"/>
    <w:rsid w:val="004667E7"/>
    <w:rsid w:val="004668B2"/>
    <w:rsid w:val="00467030"/>
    <w:rsid w:val="004672A0"/>
    <w:rsid w:val="00467526"/>
    <w:rsid w:val="004676F6"/>
    <w:rsid w:val="00467FE4"/>
    <w:rsid w:val="00470052"/>
    <w:rsid w:val="004718D4"/>
    <w:rsid w:val="004720D5"/>
    <w:rsid w:val="004721D7"/>
    <w:rsid w:val="00472691"/>
    <w:rsid w:val="00472750"/>
    <w:rsid w:val="00472E6C"/>
    <w:rsid w:val="004737A9"/>
    <w:rsid w:val="004743C2"/>
    <w:rsid w:val="00474491"/>
    <w:rsid w:val="00474692"/>
    <w:rsid w:val="00474862"/>
    <w:rsid w:val="00474E07"/>
    <w:rsid w:val="00474ED5"/>
    <w:rsid w:val="00474EE8"/>
    <w:rsid w:val="004758CF"/>
    <w:rsid w:val="00476049"/>
    <w:rsid w:val="004761B7"/>
    <w:rsid w:val="004763AE"/>
    <w:rsid w:val="00476523"/>
    <w:rsid w:val="00476A1E"/>
    <w:rsid w:val="00477166"/>
    <w:rsid w:val="0047743C"/>
    <w:rsid w:val="00477462"/>
    <w:rsid w:val="00477DA6"/>
    <w:rsid w:val="00477DB0"/>
    <w:rsid w:val="0048037B"/>
    <w:rsid w:val="00480F12"/>
    <w:rsid w:val="0048101C"/>
    <w:rsid w:val="00481541"/>
    <w:rsid w:val="00481F81"/>
    <w:rsid w:val="00482582"/>
    <w:rsid w:val="00482984"/>
    <w:rsid w:val="0048305A"/>
    <w:rsid w:val="004835A3"/>
    <w:rsid w:val="004841FF"/>
    <w:rsid w:val="004854CE"/>
    <w:rsid w:val="0048577B"/>
    <w:rsid w:val="00485866"/>
    <w:rsid w:val="004865DB"/>
    <w:rsid w:val="004867F1"/>
    <w:rsid w:val="0048712B"/>
    <w:rsid w:val="00487AEA"/>
    <w:rsid w:val="004909CA"/>
    <w:rsid w:val="004909DC"/>
    <w:rsid w:val="00490BCE"/>
    <w:rsid w:val="004913C7"/>
    <w:rsid w:val="0049140E"/>
    <w:rsid w:val="00491F06"/>
    <w:rsid w:val="00492C11"/>
    <w:rsid w:val="004930C2"/>
    <w:rsid w:val="00493653"/>
    <w:rsid w:val="0049390F"/>
    <w:rsid w:val="00493BC5"/>
    <w:rsid w:val="004954A0"/>
    <w:rsid w:val="0049666C"/>
    <w:rsid w:val="00496D65"/>
    <w:rsid w:val="00497399"/>
    <w:rsid w:val="00497A54"/>
    <w:rsid w:val="00497C07"/>
    <w:rsid w:val="004A01CF"/>
    <w:rsid w:val="004A0E80"/>
    <w:rsid w:val="004A15EB"/>
    <w:rsid w:val="004A18C9"/>
    <w:rsid w:val="004A2C36"/>
    <w:rsid w:val="004A2D78"/>
    <w:rsid w:val="004A30CC"/>
    <w:rsid w:val="004A3363"/>
    <w:rsid w:val="004A383C"/>
    <w:rsid w:val="004A44C5"/>
    <w:rsid w:val="004A44DA"/>
    <w:rsid w:val="004A48B0"/>
    <w:rsid w:val="004A4AB7"/>
    <w:rsid w:val="004A5210"/>
    <w:rsid w:val="004A6530"/>
    <w:rsid w:val="004A6788"/>
    <w:rsid w:val="004A6E67"/>
    <w:rsid w:val="004B01AB"/>
    <w:rsid w:val="004B0935"/>
    <w:rsid w:val="004B0E25"/>
    <w:rsid w:val="004B1288"/>
    <w:rsid w:val="004B146E"/>
    <w:rsid w:val="004B180A"/>
    <w:rsid w:val="004B1F19"/>
    <w:rsid w:val="004B2445"/>
    <w:rsid w:val="004B2BBC"/>
    <w:rsid w:val="004B2E76"/>
    <w:rsid w:val="004B3152"/>
    <w:rsid w:val="004B3A80"/>
    <w:rsid w:val="004B40C2"/>
    <w:rsid w:val="004B434A"/>
    <w:rsid w:val="004B5F3B"/>
    <w:rsid w:val="004B7A39"/>
    <w:rsid w:val="004C099F"/>
    <w:rsid w:val="004C0AF0"/>
    <w:rsid w:val="004C1B7B"/>
    <w:rsid w:val="004C1D2A"/>
    <w:rsid w:val="004C2882"/>
    <w:rsid w:val="004C2DC9"/>
    <w:rsid w:val="004C2FE2"/>
    <w:rsid w:val="004C426A"/>
    <w:rsid w:val="004C5D91"/>
    <w:rsid w:val="004C68FA"/>
    <w:rsid w:val="004C7071"/>
    <w:rsid w:val="004C721F"/>
    <w:rsid w:val="004C7396"/>
    <w:rsid w:val="004D0BD4"/>
    <w:rsid w:val="004D11BD"/>
    <w:rsid w:val="004D14DC"/>
    <w:rsid w:val="004D179E"/>
    <w:rsid w:val="004D1A38"/>
    <w:rsid w:val="004D1D5D"/>
    <w:rsid w:val="004D3667"/>
    <w:rsid w:val="004D3E09"/>
    <w:rsid w:val="004D4C90"/>
    <w:rsid w:val="004D4F32"/>
    <w:rsid w:val="004D4FF2"/>
    <w:rsid w:val="004D51CF"/>
    <w:rsid w:val="004D55B9"/>
    <w:rsid w:val="004D5863"/>
    <w:rsid w:val="004D593F"/>
    <w:rsid w:val="004D5B38"/>
    <w:rsid w:val="004D5C2D"/>
    <w:rsid w:val="004D6A4C"/>
    <w:rsid w:val="004D6C91"/>
    <w:rsid w:val="004D6CFF"/>
    <w:rsid w:val="004D6F98"/>
    <w:rsid w:val="004D72DE"/>
    <w:rsid w:val="004D75D8"/>
    <w:rsid w:val="004D783D"/>
    <w:rsid w:val="004D7D9A"/>
    <w:rsid w:val="004D7FB6"/>
    <w:rsid w:val="004E041B"/>
    <w:rsid w:val="004E13ED"/>
    <w:rsid w:val="004E1CF0"/>
    <w:rsid w:val="004E2184"/>
    <w:rsid w:val="004E2AD6"/>
    <w:rsid w:val="004E2BDE"/>
    <w:rsid w:val="004E3104"/>
    <w:rsid w:val="004E33BB"/>
    <w:rsid w:val="004E37FB"/>
    <w:rsid w:val="004E396E"/>
    <w:rsid w:val="004E3FA3"/>
    <w:rsid w:val="004E4528"/>
    <w:rsid w:val="004E4C63"/>
    <w:rsid w:val="004E5379"/>
    <w:rsid w:val="004E5733"/>
    <w:rsid w:val="004E5B40"/>
    <w:rsid w:val="004E6F85"/>
    <w:rsid w:val="004E6FAB"/>
    <w:rsid w:val="004E7103"/>
    <w:rsid w:val="004E7629"/>
    <w:rsid w:val="004E7B03"/>
    <w:rsid w:val="004F0832"/>
    <w:rsid w:val="004F0FA9"/>
    <w:rsid w:val="004F13FD"/>
    <w:rsid w:val="004F20CF"/>
    <w:rsid w:val="004F23C6"/>
    <w:rsid w:val="004F2449"/>
    <w:rsid w:val="004F2E0C"/>
    <w:rsid w:val="004F2FFF"/>
    <w:rsid w:val="004F3158"/>
    <w:rsid w:val="004F4919"/>
    <w:rsid w:val="004F496D"/>
    <w:rsid w:val="004F5651"/>
    <w:rsid w:val="004F5AA2"/>
    <w:rsid w:val="004F5AE0"/>
    <w:rsid w:val="004F5BA0"/>
    <w:rsid w:val="004F64D0"/>
    <w:rsid w:val="004F663B"/>
    <w:rsid w:val="004F705B"/>
    <w:rsid w:val="004F77AA"/>
    <w:rsid w:val="005010A6"/>
    <w:rsid w:val="00501B66"/>
    <w:rsid w:val="00502BAB"/>
    <w:rsid w:val="005037B2"/>
    <w:rsid w:val="0050414A"/>
    <w:rsid w:val="00504863"/>
    <w:rsid w:val="00504D26"/>
    <w:rsid w:val="005052B6"/>
    <w:rsid w:val="005054F8"/>
    <w:rsid w:val="005058C5"/>
    <w:rsid w:val="0050669D"/>
    <w:rsid w:val="005066FF"/>
    <w:rsid w:val="00506753"/>
    <w:rsid w:val="00507114"/>
    <w:rsid w:val="00507318"/>
    <w:rsid w:val="005109DA"/>
    <w:rsid w:val="00511006"/>
    <w:rsid w:val="00511B35"/>
    <w:rsid w:val="00511FDC"/>
    <w:rsid w:val="00512A77"/>
    <w:rsid w:val="0051302F"/>
    <w:rsid w:val="00513628"/>
    <w:rsid w:val="00513AAE"/>
    <w:rsid w:val="00513BA5"/>
    <w:rsid w:val="005141CC"/>
    <w:rsid w:val="0051482B"/>
    <w:rsid w:val="0051490B"/>
    <w:rsid w:val="0051564F"/>
    <w:rsid w:val="005159FB"/>
    <w:rsid w:val="00517C3F"/>
    <w:rsid w:val="0052015A"/>
    <w:rsid w:val="005208D0"/>
    <w:rsid w:val="00520B51"/>
    <w:rsid w:val="00521040"/>
    <w:rsid w:val="005229AD"/>
    <w:rsid w:val="00522AFF"/>
    <w:rsid w:val="00523178"/>
    <w:rsid w:val="00523E09"/>
    <w:rsid w:val="005249A8"/>
    <w:rsid w:val="00524A6B"/>
    <w:rsid w:val="00524C4B"/>
    <w:rsid w:val="0052610D"/>
    <w:rsid w:val="00526D52"/>
    <w:rsid w:val="00526F7F"/>
    <w:rsid w:val="00527205"/>
    <w:rsid w:val="005274FD"/>
    <w:rsid w:val="00527DF0"/>
    <w:rsid w:val="0053032B"/>
    <w:rsid w:val="005303BB"/>
    <w:rsid w:val="00530791"/>
    <w:rsid w:val="00530915"/>
    <w:rsid w:val="00530DA0"/>
    <w:rsid w:val="00530FCF"/>
    <w:rsid w:val="00531C35"/>
    <w:rsid w:val="00531F0F"/>
    <w:rsid w:val="00531F5F"/>
    <w:rsid w:val="00532F08"/>
    <w:rsid w:val="00533089"/>
    <w:rsid w:val="0053358D"/>
    <w:rsid w:val="00533A23"/>
    <w:rsid w:val="00534473"/>
    <w:rsid w:val="00534F62"/>
    <w:rsid w:val="0053519E"/>
    <w:rsid w:val="00535D6F"/>
    <w:rsid w:val="00536763"/>
    <w:rsid w:val="00536F48"/>
    <w:rsid w:val="005370E8"/>
    <w:rsid w:val="00537906"/>
    <w:rsid w:val="00540399"/>
    <w:rsid w:val="00540EFB"/>
    <w:rsid w:val="00540FFF"/>
    <w:rsid w:val="00541280"/>
    <w:rsid w:val="0054188E"/>
    <w:rsid w:val="00543187"/>
    <w:rsid w:val="0054347C"/>
    <w:rsid w:val="00543F2C"/>
    <w:rsid w:val="0054483A"/>
    <w:rsid w:val="00544898"/>
    <w:rsid w:val="0054558C"/>
    <w:rsid w:val="00545753"/>
    <w:rsid w:val="00545826"/>
    <w:rsid w:val="00545D8D"/>
    <w:rsid w:val="005463BE"/>
    <w:rsid w:val="00546759"/>
    <w:rsid w:val="0054704F"/>
    <w:rsid w:val="0054721D"/>
    <w:rsid w:val="00547F1B"/>
    <w:rsid w:val="00550046"/>
    <w:rsid w:val="0055045F"/>
    <w:rsid w:val="00550721"/>
    <w:rsid w:val="005526DD"/>
    <w:rsid w:val="0055283C"/>
    <w:rsid w:val="0055316B"/>
    <w:rsid w:val="005552D9"/>
    <w:rsid w:val="00555B77"/>
    <w:rsid w:val="00555EBD"/>
    <w:rsid w:val="0055697A"/>
    <w:rsid w:val="00557142"/>
    <w:rsid w:val="005571CB"/>
    <w:rsid w:val="0055738F"/>
    <w:rsid w:val="0055771A"/>
    <w:rsid w:val="00557EB5"/>
    <w:rsid w:val="0056001C"/>
    <w:rsid w:val="00560108"/>
    <w:rsid w:val="00560896"/>
    <w:rsid w:val="00560A0B"/>
    <w:rsid w:val="00560D29"/>
    <w:rsid w:val="005617F6"/>
    <w:rsid w:val="00561B51"/>
    <w:rsid w:val="00563420"/>
    <w:rsid w:val="00564AC0"/>
    <w:rsid w:val="00564E3F"/>
    <w:rsid w:val="005650BA"/>
    <w:rsid w:val="00565F57"/>
    <w:rsid w:val="005667D9"/>
    <w:rsid w:val="0056775B"/>
    <w:rsid w:val="00567CBC"/>
    <w:rsid w:val="0057043C"/>
    <w:rsid w:val="00570899"/>
    <w:rsid w:val="005727B0"/>
    <w:rsid w:val="00572A6C"/>
    <w:rsid w:val="00573181"/>
    <w:rsid w:val="0057337A"/>
    <w:rsid w:val="005734C4"/>
    <w:rsid w:val="00573BF4"/>
    <w:rsid w:val="00574E6D"/>
    <w:rsid w:val="00574FCD"/>
    <w:rsid w:val="00575BB5"/>
    <w:rsid w:val="0057664B"/>
    <w:rsid w:val="00577749"/>
    <w:rsid w:val="00577962"/>
    <w:rsid w:val="00577BE3"/>
    <w:rsid w:val="00580351"/>
    <w:rsid w:val="0058144E"/>
    <w:rsid w:val="00581771"/>
    <w:rsid w:val="00582374"/>
    <w:rsid w:val="00582B59"/>
    <w:rsid w:val="00582EAC"/>
    <w:rsid w:val="00583835"/>
    <w:rsid w:val="0058491C"/>
    <w:rsid w:val="00584F87"/>
    <w:rsid w:val="00585450"/>
    <w:rsid w:val="00585EBA"/>
    <w:rsid w:val="0058728C"/>
    <w:rsid w:val="00587FE7"/>
    <w:rsid w:val="00590940"/>
    <w:rsid w:val="00590CB5"/>
    <w:rsid w:val="00591267"/>
    <w:rsid w:val="00592316"/>
    <w:rsid w:val="0059264E"/>
    <w:rsid w:val="00592ADA"/>
    <w:rsid w:val="00592EAF"/>
    <w:rsid w:val="00593205"/>
    <w:rsid w:val="0059346C"/>
    <w:rsid w:val="00594B31"/>
    <w:rsid w:val="00594BB4"/>
    <w:rsid w:val="0059589E"/>
    <w:rsid w:val="00596605"/>
    <w:rsid w:val="0059681F"/>
    <w:rsid w:val="005969EA"/>
    <w:rsid w:val="0059762D"/>
    <w:rsid w:val="0059777E"/>
    <w:rsid w:val="005A148E"/>
    <w:rsid w:val="005A1809"/>
    <w:rsid w:val="005A1C9B"/>
    <w:rsid w:val="005A2402"/>
    <w:rsid w:val="005A249C"/>
    <w:rsid w:val="005A3451"/>
    <w:rsid w:val="005A380E"/>
    <w:rsid w:val="005A4A95"/>
    <w:rsid w:val="005A4DA2"/>
    <w:rsid w:val="005A4FA1"/>
    <w:rsid w:val="005A5C3B"/>
    <w:rsid w:val="005A6A06"/>
    <w:rsid w:val="005A6EBF"/>
    <w:rsid w:val="005A74CA"/>
    <w:rsid w:val="005A7693"/>
    <w:rsid w:val="005A786A"/>
    <w:rsid w:val="005A7A0F"/>
    <w:rsid w:val="005B1279"/>
    <w:rsid w:val="005B1B5E"/>
    <w:rsid w:val="005B1B9A"/>
    <w:rsid w:val="005B26B8"/>
    <w:rsid w:val="005B2D33"/>
    <w:rsid w:val="005B2DD0"/>
    <w:rsid w:val="005B353B"/>
    <w:rsid w:val="005B3595"/>
    <w:rsid w:val="005B3A60"/>
    <w:rsid w:val="005B3F5A"/>
    <w:rsid w:val="005B418B"/>
    <w:rsid w:val="005B4248"/>
    <w:rsid w:val="005B457B"/>
    <w:rsid w:val="005B5387"/>
    <w:rsid w:val="005B550F"/>
    <w:rsid w:val="005B5BC6"/>
    <w:rsid w:val="005B5E95"/>
    <w:rsid w:val="005B66CB"/>
    <w:rsid w:val="005B687F"/>
    <w:rsid w:val="005B7A82"/>
    <w:rsid w:val="005C01BC"/>
    <w:rsid w:val="005C06F1"/>
    <w:rsid w:val="005C0AF0"/>
    <w:rsid w:val="005C108C"/>
    <w:rsid w:val="005C1540"/>
    <w:rsid w:val="005C2461"/>
    <w:rsid w:val="005C2680"/>
    <w:rsid w:val="005C2EFA"/>
    <w:rsid w:val="005C2F17"/>
    <w:rsid w:val="005C3E34"/>
    <w:rsid w:val="005C5A60"/>
    <w:rsid w:val="005C5B5C"/>
    <w:rsid w:val="005C62A6"/>
    <w:rsid w:val="005C65C9"/>
    <w:rsid w:val="005C6813"/>
    <w:rsid w:val="005C7220"/>
    <w:rsid w:val="005C7B8B"/>
    <w:rsid w:val="005D15FB"/>
    <w:rsid w:val="005D1FE0"/>
    <w:rsid w:val="005D3595"/>
    <w:rsid w:val="005D3777"/>
    <w:rsid w:val="005D406A"/>
    <w:rsid w:val="005D479E"/>
    <w:rsid w:val="005D4BAC"/>
    <w:rsid w:val="005D50A5"/>
    <w:rsid w:val="005D5DAC"/>
    <w:rsid w:val="005D62D1"/>
    <w:rsid w:val="005D65CA"/>
    <w:rsid w:val="005D6D08"/>
    <w:rsid w:val="005D74E9"/>
    <w:rsid w:val="005D74EB"/>
    <w:rsid w:val="005D77A0"/>
    <w:rsid w:val="005D7B26"/>
    <w:rsid w:val="005E00A8"/>
    <w:rsid w:val="005E0354"/>
    <w:rsid w:val="005E0958"/>
    <w:rsid w:val="005E09AD"/>
    <w:rsid w:val="005E1730"/>
    <w:rsid w:val="005E1ABA"/>
    <w:rsid w:val="005E1D8F"/>
    <w:rsid w:val="005E211A"/>
    <w:rsid w:val="005E21DC"/>
    <w:rsid w:val="005E2C1B"/>
    <w:rsid w:val="005E2CE1"/>
    <w:rsid w:val="005E2D58"/>
    <w:rsid w:val="005E2E22"/>
    <w:rsid w:val="005E2F4A"/>
    <w:rsid w:val="005E4520"/>
    <w:rsid w:val="005E4EF1"/>
    <w:rsid w:val="005E4F7F"/>
    <w:rsid w:val="005E530B"/>
    <w:rsid w:val="005E57FC"/>
    <w:rsid w:val="005E58E2"/>
    <w:rsid w:val="005E5B7F"/>
    <w:rsid w:val="005E5DE6"/>
    <w:rsid w:val="005E70F9"/>
    <w:rsid w:val="005E7E2C"/>
    <w:rsid w:val="005F013B"/>
    <w:rsid w:val="005F0196"/>
    <w:rsid w:val="005F04B6"/>
    <w:rsid w:val="005F0665"/>
    <w:rsid w:val="005F07A6"/>
    <w:rsid w:val="005F08CD"/>
    <w:rsid w:val="005F1077"/>
    <w:rsid w:val="005F11FC"/>
    <w:rsid w:val="005F2BC7"/>
    <w:rsid w:val="005F2E84"/>
    <w:rsid w:val="005F3AE1"/>
    <w:rsid w:val="005F3F15"/>
    <w:rsid w:val="005F44DE"/>
    <w:rsid w:val="005F5ECE"/>
    <w:rsid w:val="005F6B0B"/>
    <w:rsid w:val="005F7787"/>
    <w:rsid w:val="005F7C03"/>
    <w:rsid w:val="006002CB"/>
    <w:rsid w:val="00600C26"/>
    <w:rsid w:val="0060122B"/>
    <w:rsid w:val="00601A2E"/>
    <w:rsid w:val="00601BD9"/>
    <w:rsid w:val="00603201"/>
    <w:rsid w:val="00604410"/>
    <w:rsid w:val="00605163"/>
    <w:rsid w:val="006053D6"/>
    <w:rsid w:val="006061AC"/>
    <w:rsid w:val="0060651A"/>
    <w:rsid w:val="00606578"/>
    <w:rsid w:val="00606892"/>
    <w:rsid w:val="00606992"/>
    <w:rsid w:val="00606A1F"/>
    <w:rsid w:val="00606A6F"/>
    <w:rsid w:val="00606D1A"/>
    <w:rsid w:val="00606E71"/>
    <w:rsid w:val="0060736C"/>
    <w:rsid w:val="006076E4"/>
    <w:rsid w:val="00607928"/>
    <w:rsid w:val="00607AA9"/>
    <w:rsid w:val="00610DF1"/>
    <w:rsid w:val="006113C6"/>
    <w:rsid w:val="006134EC"/>
    <w:rsid w:val="00613F98"/>
    <w:rsid w:val="00614201"/>
    <w:rsid w:val="00615206"/>
    <w:rsid w:val="00615272"/>
    <w:rsid w:val="006152B3"/>
    <w:rsid w:val="006159C5"/>
    <w:rsid w:val="006160ED"/>
    <w:rsid w:val="006167B9"/>
    <w:rsid w:val="00616904"/>
    <w:rsid w:val="0061747C"/>
    <w:rsid w:val="00617522"/>
    <w:rsid w:val="00617D2F"/>
    <w:rsid w:val="0062019C"/>
    <w:rsid w:val="00621489"/>
    <w:rsid w:val="0062170D"/>
    <w:rsid w:val="0062180E"/>
    <w:rsid w:val="00623098"/>
    <w:rsid w:val="00623CB0"/>
    <w:rsid w:val="00624021"/>
    <w:rsid w:val="00624156"/>
    <w:rsid w:val="0062426C"/>
    <w:rsid w:val="00624404"/>
    <w:rsid w:val="00625234"/>
    <w:rsid w:val="00625541"/>
    <w:rsid w:val="00625C6D"/>
    <w:rsid w:val="00625CA2"/>
    <w:rsid w:val="0062600E"/>
    <w:rsid w:val="006264B8"/>
    <w:rsid w:val="00626B64"/>
    <w:rsid w:val="00626EB9"/>
    <w:rsid w:val="006308DF"/>
    <w:rsid w:val="00631873"/>
    <w:rsid w:val="00632CB9"/>
    <w:rsid w:val="00633049"/>
    <w:rsid w:val="006336F1"/>
    <w:rsid w:val="00633D6D"/>
    <w:rsid w:val="0063446B"/>
    <w:rsid w:val="00634675"/>
    <w:rsid w:val="00634C09"/>
    <w:rsid w:val="00634E74"/>
    <w:rsid w:val="0063561C"/>
    <w:rsid w:val="00635BA8"/>
    <w:rsid w:val="0063643F"/>
    <w:rsid w:val="00636D13"/>
    <w:rsid w:val="0063764C"/>
    <w:rsid w:val="00637F43"/>
    <w:rsid w:val="00640085"/>
    <w:rsid w:val="006401D9"/>
    <w:rsid w:val="0064020C"/>
    <w:rsid w:val="006402A9"/>
    <w:rsid w:val="00640F64"/>
    <w:rsid w:val="00640FAC"/>
    <w:rsid w:val="00642A0D"/>
    <w:rsid w:val="00642EBF"/>
    <w:rsid w:val="006430C8"/>
    <w:rsid w:val="00643214"/>
    <w:rsid w:val="006443B4"/>
    <w:rsid w:val="00644951"/>
    <w:rsid w:val="00644960"/>
    <w:rsid w:val="00644CA3"/>
    <w:rsid w:val="00645472"/>
    <w:rsid w:val="0064713F"/>
    <w:rsid w:val="006504B3"/>
    <w:rsid w:val="00650628"/>
    <w:rsid w:val="00650AB0"/>
    <w:rsid w:val="00650CF7"/>
    <w:rsid w:val="00651FCE"/>
    <w:rsid w:val="00652D2A"/>
    <w:rsid w:val="00653140"/>
    <w:rsid w:val="0065375A"/>
    <w:rsid w:val="00654188"/>
    <w:rsid w:val="006544B1"/>
    <w:rsid w:val="00654D2D"/>
    <w:rsid w:val="00654DE0"/>
    <w:rsid w:val="00656FB1"/>
    <w:rsid w:val="00657042"/>
    <w:rsid w:val="0066290C"/>
    <w:rsid w:val="00663156"/>
    <w:rsid w:val="00663721"/>
    <w:rsid w:val="00664030"/>
    <w:rsid w:val="006640BA"/>
    <w:rsid w:val="0066591E"/>
    <w:rsid w:val="006663B8"/>
    <w:rsid w:val="00666424"/>
    <w:rsid w:val="00666783"/>
    <w:rsid w:val="0066756B"/>
    <w:rsid w:val="00667784"/>
    <w:rsid w:val="006705D2"/>
    <w:rsid w:val="006707F9"/>
    <w:rsid w:val="00670800"/>
    <w:rsid w:val="0067139E"/>
    <w:rsid w:val="00671779"/>
    <w:rsid w:val="006719E6"/>
    <w:rsid w:val="006720CB"/>
    <w:rsid w:val="006721E4"/>
    <w:rsid w:val="00672887"/>
    <w:rsid w:val="0067294B"/>
    <w:rsid w:val="00672BB9"/>
    <w:rsid w:val="00674642"/>
    <w:rsid w:val="00674B6A"/>
    <w:rsid w:val="00675430"/>
    <w:rsid w:val="0067543A"/>
    <w:rsid w:val="0067568F"/>
    <w:rsid w:val="00676BAE"/>
    <w:rsid w:val="00676CCC"/>
    <w:rsid w:val="00677003"/>
    <w:rsid w:val="0067779E"/>
    <w:rsid w:val="0068019A"/>
    <w:rsid w:val="00681128"/>
    <w:rsid w:val="0068259F"/>
    <w:rsid w:val="006831B2"/>
    <w:rsid w:val="00683C20"/>
    <w:rsid w:val="00684478"/>
    <w:rsid w:val="00684D54"/>
    <w:rsid w:val="0068592B"/>
    <w:rsid w:val="00685ACE"/>
    <w:rsid w:val="00685CF6"/>
    <w:rsid w:val="00685E6C"/>
    <w:rsid w:val="00686589"/>
    <w:rsid w:val="00686B81"/>
    <w:rsid w:val="00686E28"/>
    <w:rsid w:val="0068738D"/>
    <w:rsid w:val="00687DAF"/>
    <w:rsid w:val="00691160"/>
    <w:rsid w:val="00691472"/>
    <w:rsid w:val="0069148C"/>
    <w:rsid w:val="006914C7"/>
    <w:rsid w:val="006926CB"/>
    <w:rsid w:val="00692C81"/>
    <w:rsid w:val="00693998"/>
    <w:rsid w:val="00694FE2"/>
    <w:rsid w:val="0069525E"/>
    <w:rsid w:val="00696C91"/>
    <w:rsid w:val="00696CF3"/>
    <w:rsid w:val="00696DCB"/>
    <w:rsid w:val="00697137"/>
    <w:rsid w:val="0069741D"/>
    <w:rsid w:val="00697634"/>
    <w:rsid w:val="00697D0E"/>
    <w:rsid w:val="006A0F19"/>
    <w:rsid w:val="006A24BC"/>
    <w:rsid w:val="006A3FD2"/>
    <w:rsid w:val="006A4F0F"/>
    <w:rsid w:val="006A5392"/>
    <w:rsid w:val="006A5803"/>
    <w:rsid w:val="006A5B7E"/>
    <w:rsid w:val="006A6ACD"/>
    <w:rsid w:val="006A6D03"/>
    <w:rsid w:val="006A704D"/>
    <w:rsid w:val="006A713B"/>
    <w:rsid w:val="006A7BF6"/>
    <w:rsid w:val="006A7C72"/>
    <w:rsid w:val="006A7E90"/>
    <w:rsid w:val="006A7FD1"/>
    <w:rsid w:val="006B002B"/>
    <w:rsid w:val="006B11DF"/>
    <w:rsid w:val="006B1DB4"/>
    <w:rsid w:val="006B31AD"/>
    <w:rsid w:val="006B34F3"/>
    <w:rsid w:val="006B3CDB"/>
    <w:rsid w:val="006B4652"/>
    <w:rsid w:val="006B49C3"/>
    <w:rsid w:val="006B4D88"/>
    <w:rsid w:val="006B4F76"/>
    <w:rsid w:val="006B6831"/>
    <w:rsid w:val="006B71A3"/>
    <w:rsid w:val="006B72A7"/>
    <w:rsid w:val="006C12A4"/>
    <w:rsid w:val="006C2C43"/>
    <w:rsid w:val="006C2C6F"/>
    <w:rsid w:val="006C3F95"/>
    <w:rsid w:val="006C414F"/>
    <w:rsid w:val="006C47A6"/>
    <w:rsid w:val="006C4B92"/>
    <w:rsid w:val="006C51D3"/>
    <w:rsid w:val="006C615C"/>
    <w:rsid w:val="006C6723"/>
    <w:rsid w:val="006C689F"/>
    <w:rsid w:val="006C6C46"/>
    <w:rsid w:val="006C6C71"/>
    <w:rsid w:val="006C6FD4"/>
    <w:rsid w:val="006C7154"/>
    <w:rsid w:val="006C79EE"/>
    <w:rsid w:val="006C7E5F"/>
    <w:rsid w:val="006D00C6"/>
    <w:rsid w:val="006D011E"/>
    <w:rsid w:val="006D0703"/>
    <w:rsid w:val="006D0A54"/>
    <w:rsid w:val="006D0ABB"/>
    <w:rsid w:val="006D197C"/>
    <w:rsid w:val="006D1CB4"/>
    <w:rsid w:val="006D1E40"/>
    <w:rsid w:val="006D3070"/>
    <w:rsid w:val="006D3BA1"/>
    <w:rsid w:val="006D4811"/>
    <w:rsid w:val="006D585B"/>
    <w:rsid w:val="006D64C1"/>
    <w:rsid w:val="006D7356"/>
    <w:rsid w:val="006D7D88"/>
    <w:rsid w:val="006D7F21"/>
    <w:rsid w:val="006E0526"/>
    <w:rsid w:val="006E0A83"/>
    <w:rsid w:val="006E1C97"/>
    <w:rsid w:val="006E1EB7"/>
    <w:rsid w:val="006E22FA"/>
    <w:rsid w:val="006E2480"/>
    <w:rsid w:val="006E2754"/>
    <w:rsid w:val="006E27E5"/>
    <w:rsid w:val="006E2DC1"/>
    <w:rsid w:val="006E2F21"/>
    <w:rsid w:val="006E3B0F"/>
    <w:rsid w:val="006E3CF5"/>
    <w:rsid w:val="006E4E8B"/>
    <w:rsid w:val="006E543F"/>
    <w:rsid w:val="006E5705"/>
    <w:rsid w:val="006E58B0"/>
    <w:rsid w:val="006E66DD"/>
    <w:rsid w:val="006E6BAC"/>
    <w:rsid w:val="006E6D28"/>
    <w:rsid w:val="006E6FA8"/>
    <w:rsid w:val="006E77B7"/>
    <w:rsid w:val="006F0215"/>
    <w:rsid w:val="006F0E96"/>
    <w:rsid w:val="006F2082"/>
    <w:rsid w:val="006F2B44"/>
    <w:rsid w:val="006F2C68"/>
    <w:rsid w:val="006F4248"/>
    <w:rsid w:val="006F48A1"/>
    <w:rsid w:val="006F4E94"/>
    <w:rsid w:val="006F4FCB"/>
    <w:rsid w:val="006F5432"/>
    <w:rsid w:val="006F5641"/>
    <w:rsid w:val="006F680F"/>
    <w:rsid w:val="006F6BA4"/>
    <w:rsid w:val="006F7188"/>
    <w:rsid w:val="006F72FD"/>
    <w:rsid w:val="006F736F"/>
    <w:rsid w:val="006F757F"/>
    <w:rsid w:val="00700243"/>
    <w:rsid w:val="007012DF"/>
    <w:rsid w:val="0070193F"/>
    <w:rsid w:val="00701EBC"/>
    <w:rsid w:val="00701F83"/>
    <w:rsid w:val="007030D6"/>
    <w:rsid w:val="00703CFB"/>
    <w:rsid w:val="00704B98"/>
    <w:rsid w:val="007050D4"/>
    <w:rsid w:val="0070527A"/>
    <w:rsid w:val="007052BA"/>
    <w:rsid w:val="0070561B"/>
    <w:rsid w:val="007058E4"/>
    <w:rsid w:val="00705949"/>
    <w:rsid w:val="007059F5"/>
    <w:rsid w:val="007066F7"/>
    <w:rsid w:val="00706D56"/>
    <w:rsid w:val="0071027B"/>
    <w:rsid w:val="00710436"/>
    <w:rsid w:val="007106A0"/>
    <w:rsid w:val="00710DAF"/>
    <w:rsid w:val="00711B28"/>
    <w:rsid w:val="00711FA8"/>
    <w:rsid w:val="00712706"/>
    <w:rsid w:val="00712DB6"/>
    <w:rsid w:val="00713260"/>
    <w:rsid w:val="00713F86"/>
    <w:rsid w:val="007152B8"/>
    <w:rsid w:val="007154A1"/>
    <w:rsid w:val="00715F9F"/>
    <w:rsid w:val="00716659"/>
    <w:rsid w:val="00721390"/>
    <w:rsid w:val="007217CF"/>
    <w:rsid w:val="00721F9F"/>
    <w:rsid w:val="00722C71"/>
    <w:rsid w:val="007232D0"/>
    <w:rsid w:val="00723593"/>
    <w:rsid w:val="00723E84"/>
    <w:rsid w:val="007240CF"/>
    <w:rsid w:val="00724C93"/>
    <w:rsid w:val="007257FA"/>
    <w:rsid w:val="00725C9B"/>
    <w:rsid w:val="00725F4F"/>
    <w:rsid w:val="007264E3"/>
    <w:rsid w:val="00726B7D"/>
    <w:rsid w:val="00726B88"/>
    <w:rsid w:val="00726C01"/>
    <w:rsid w:val="00726D7F"/>
    <w:rsid w:val="00727147"/>
    <w:rsid w:val="007272A6"/>
    <w:rsid w:val="007275F4"/>
    <w:rsid w:val="00727BA6"/>
    <w:rsid w:val="00727C77"/>
    <w:rsid w:val="00727CAC"/>
    <w:rsid w:val="00730141"/>
    <w:rsid w:val="0073019E"/>
    <w:rsid w:val="00730A60"/>
    <w:rsid w:val="007313FC"/>
    <w:rsid w:val="00731490"/>
    <w:rsid w:val="00731C71"/>
    <w:rsid w:val="00732837"/>
    <w:rsid w:val="00732A81"/>
    <w:rsid w:val="00732DE5"/>
    <w:rsid w:val="00733395"/>
    <w:rsid w:val="007340FB"/>
    <w:rsid w:val="0073495A"/>
    <w:rsid w:val="00734F48"/>
    <w:rsid w:val="00735143"/>
    <w:rsid w:val="0073650E"/>
    <w:rsid w:val="00736576"/>
    <w:rsid w:val="007403CE"/>
    <w:rsid w:val="007404BE"/>
    <w:rsid w:val="007409DC"/>
    <w:rsid w:val="007413A8"/>
    <w:rsid w:val="007417BE"/>
    <w:rsid w:val="007423FE"/>
    <w:rsid w:val="00743DD5"/>
    <w:rsid w:val="007441A6"/>
    <w:rsid w:val="00744DAB"/>
    <w:rsid w:val="00744F34"/>
    <w:rsid w:val="00745888"/>
    <w:rsid w:val="00745CAC"/>
    <w:rsid w:val="007473CE"/>
    <w:rsid w:val="007476BD"/>
    <w:rsid w:val="007477FE"/>
    <w:rsid w:val="007478F6"/>
    <w:rsid w:val="00747CB2"/>
    <w:rsid w:val="00750110"/>
    <w:rsid w:val="007507F2"/>
    <w:rsid w:val="00751456"/>
    <w:rsid w:val="00751FBD"/>
    <w:rsid w:val="007533FE"/>
    <w:rsid w:val="0075363A"/>
    <w:rsid w:val="00754E86"/>
    <w:rsid w:val="00755752"/>
    <w:rsid w:val="00755BD9"/>
    <w:rsid w:val="00755C20"/>
    <w:rsid w:val="00755FB7"/>
    <w:rsid w:val="00756578"/>
    <w:rsid w:val="007570A3"/>
    <w:rsid w:val="00757700"/>
    <w:rsid w:val="00760405"/>
    <w:rsid w:val="00762539"/>
    <w:rsid w:val="007637AF"/>
    <w:rsid w:val="00763927"/>
    <w:rsid w:val="007639CE"/>
    <w:rsid w:val="00763DF9"/>
    <w:rsid w:val="007640BE"/>
    <w:rsid w:val="00764327"/>
    <w:rsid w:val="00764A68"/>
    <w:rsid w:val="00765188"/>
    <w:rsid w:val="007656C7"/>
    <w:rsid w:val="00765CAF"/>
    <w:rsid w:val="00765EC1"/>
    <w:rsid w:val="007665F3"/>
    <w:rsid w:val="007667BC"/>
    <w:rsid w:val="007667F8"/>
    <w:rsid w:val="007668B2"/>
    <w:rsid w:val="00767687"/>
    <w:rsid w:val="00770F9C"/>
    <w:rsid w:val="007711CB"/>
    <w:rsid w:val="00771507"/>
    <w:rsid w:val="00771F82"/>
    <w:rsid w:val="0077231A"/>
    <w:rsid w:val="00772530"/>
    <w:rsid w:val="00773CFB"/>
    <w:rsid w:val="00774255"/>
    <w:rsid w:val="0077494B"/>
    <w:rsid w:val="00774DD0"/>
    <w:rsid w:val="007753CB"/>
    <w:rsid w:val="007759D3"/>
    <w:rsid w:val="00776244"/>
    <w:rsid w:val="0077676A"/>
    <w:rsid w:val="00776C7D"/>
    <w:rsid w:val="00777E81"/>
    <w:rsid w:val="00780402"/>
    <w:rsid w:val="0078092B"/>
    <w:rsid w:val="00780D96"/>
    <w:rsid w:val="0078119D"/>
    <w:rsid w:val="00782024"/>
    <w:rsid w:val="00782278"/>
    <w:rsid w:val="00782369"/>
    <w:rsid w:val="007832BE"/>
    <w:rsid w:val="00783A9E"/>
    <w:rsid w:val="00783BB0"/>
    <w:rsid w:val="00783F72"/>
    <w:rsid w:val="00784459"/>
    <w:rsid w:val="00784A8A"/>
    <w:rsid w:val="00785732"/>
    <w:rsid w:val="007870F9"/>
    <w:rsid w:val="00787378"/>
    <w:rsid w:val="00790191"/>
    <w:rsid w:val="0079027A"/>
    <w:rsid w:val="00790344"/>
    <w:rsid w:val="00792545"/>
    <w:rsid w:val="007927D7"/>
    <w:rsid w:val="00792DE3"/>
    <w:rsid w:val="007936A4"/>
    <w:rsid w:val="007939BB"/>
    <w:rsid w:val="00793C46"/>
    <w:rsid w:val="00794DD7"/>
    <w:rsid w:val="00794F9D"/>
    <w:rsid w:val="00795139"/>
    <w:rsid w:val="00795D78"/>
    <w:rsid w:val="00795EDC"/>
    <w:rsid w:val="00796394"/>
    <w:rsid w:val="007963CF"/>
    <w:rsid w:val="00796E1B"/>
    <w:rsid w:val="00796E45"/>
    <w:rsid w:val="007972FD"/>
    <w:rsid w:val="007A03D0"/>
    <w:rsid w:val="007A0E2B"/>
    <w:rsid w:val="007A2207"/>
    <w:rsid w:val="007A254F"/>
    <w:rsid w:val="007A278D"/>
    <w:rsid w:val="007A2ABD"/>
    <w:rsid w:val="007A3FF1"/>
    <w:rsid w:val="007A407F"/>
    <w:rsid w:val="007A4B29"/>
    <w:rsid w:val="007A4FD7"/>
    <w:rsid w:val="007A6579"/>
    <w:rsid w:val="007A6D6E"/>
    <w:rsid w:val="007B00F9"/>
    <w:rsid w:val="007B08E9"/>
    <w:rsid w:val="007B0BAB"/>
    <w:rsid w:val="007B0D27"/>
    <w:rsid w:val="007B1178"/>
    <w:rsid w:val="007B1E9C"/>
    <w:rsid w:val="007B2EC7"/>
    <w:rsid w:val="007B3FD1"/>
    <w:rsid w:val="007B4591"/>
    <w:rsid w:val="007B4918"/>
    <w:rsid w:val="007B5482"/>
    <w:rsid w:val="007B561E"/>
    <w:rsid w:val="007B5B97"/>
    <w:rsid w:val="007B5FB7"/>
    <w:rsid w:val="007B6719"/>
    <w:rsid w:val="007B750A"/>
    <w:rsid w:val="007B7563"/>
    <w:rsid w:val="007B7D03"/>
    <w:rsid w:val="007C0022"/>
    <w:rsid w:val="007C0023"/>
    <w:rsid w:val="007C024E"/>
    <w:rsid w:val="007C055A"/>
    <w:rsid w:val="007C0E1C"/>
    <w:rsid w:val="007C11E6"/>
    <w:rsid w:val="007C2C94"/>
    <w:rsid w:val="007C38ED"/>
    <w:rsid w:val="007C394F"/>
    <w:rsid w:val="007C52E6"/>
    <w:rsid w:val="007C53D2"/>
    <w:rsid w:val="007C7422"/>
    <w:rsid w:val="007D0045"/>
    <w:rsid w:val="007D007E"/>
    <w:rsid w:val="007D0464"/>
    <w:rsid w:val="007D086D"/>
    <w:rsid w:val="007D0B60"/>
    <w:rsid w:val="007D0BF5"/>
    <w:rsid w:val="007D0C98"/>
    <w:rsid w:val="007D0FD6"/>
    <w:rsid w:val="007D1046"/>
    <w:rsid w:val="007D13FE"/>
    <w:rsid w:val="007D29D9"/>
    <w:rsid w:val="007D2A2C"/>
    <w:rsid w:val="007D371E"/>
    <w:rsid w:val="007D3A77"/>
    <w:rsid w:val="007D43D7"/>
    <w:rsid w:val="007D44CC"/>
    <w:rsid w:val="007D4562"/>
    <w:rsid w:val="007D4778"/>
    <w:rsid w:val="007D50FE"/>
    <w:rsid w:val="007D54B7"/>
    <w:rsid w:val="007D5848"/>
    <w:rsid w:val="007D5F3A"/>
    <w:rsid w:val="007D7BE6"/>
    <w:rsid w:val="007D7C1B"/>
    <w:rsid w:val="007E0A65"/>
    <w:rsid w:val="007E10CA"/>
    <w:rsid w:val="007E18A9"/>
    <w:rsid w:val="007E2368"/>
    <w:rsid w:val="007E2724"/>
    <w:rsid w:val="007E2D9F"/>
    <w:rsid w:val="007E389E"/>
    <w:rsid w:val="007E4047"/>
    <w:rsid w:val="007E4158"/>
    <w:rsid w:val="007E4F3C"/>
    <w:rsid w:val="007E60F5"/>
    <w:rsid w:val="007E69FB"/>
    <w:rsid w:val="007E6E7E"/>
    <w:rsid w:val="007F04CF"/>
    <w:rsid w:val="007F05CB"/>
    <w:rsid w:val="007F0BF2"/>
    <w:rsid w:val="007F0F32"/>
    <w:rsid w:val="007F1062"/>
    <w:rsid w:val="007F26BF"/>
    <w:rsid w:val="007F289B"/>
    <w:rsid w:val="007F289F"/>
    <w:rsid w:val="007F2CD3"/>
    <w:rsid w:val="007F2FAE"/>
    <w:rsid w:val="007F369E"/>
    <w:rsid w:val="007F3A34"/>
    <w:rsid w:val="007F456F"/>
    <w:rsid w:val="007F56ED"/>
    <w:rsid w:val="007F5872"/>
    <w:rsid w:val="007F5B60"/>
    <w:rsid w:val="007F6176"/>
    <w:rsid w:val="007F61E0"/>
    <w:rsid w:val="007F6AFE"/>
    <w:rsid w:val="007F6B25"/>
    <w:rsid w:val="007F6CA4"/>
    <w:rsid w:val="007F6D19"/>
    <w:rsid w:val="007F6D5E"/>
    <w:rsid w:val="007F780D"/>
    <w:rsid w:val="007F7A45"/>
    <w:rsid w:val="0080035F"/>
    <w:rsid w:val="00801689"/>
    <w:rsid w:val="00801BE0"/>
    <w:rsid w:val="00802032"/>
    <w:rsid w:val="00802995"/>
    <w:rsid w:val="00803202"/>
    <w:rsid w:val="0080352C"/>
    <w:rsid w:val="00803CDA"/>
    <w:rsid w:val="0080440B"/>
    <w:rsid w:val="008058F2"/>
    <w:rsid w:val="0080591D"/>
    <w:rsid w:val="008072D2"/>
    <w:rsid w:val="00807B37"/>
    <w:rsid w:val="00810186"/>
    <w:rsid w:val="00810A59"/>
    <w:rsid w:val="00810A93"/>
    <w:rsid w:val="00810ABF"/>
    <w:rsid w:val="00810DC8"/>
    <w:rsid w:val="00811127"/>
    <w:rsid w:val="0081185E"/>
    <w:rsid w:val="00812077"/>
    <w:rsid w:val="0081279B"/>
    <w:rsid w:val="008127BE"/>
    <w:rsid w:val="00812B5D"/>
    <w:rsid w:val="008139B4"/>
    <w:rsid w:val="00813E14"/>
    <w:rsid w:val="0081519D"/>
    <w:rsid w:val="0081524C"/>
    <w:rsid w:val="00815340"/>
    <w:rsid w:val="0081795C"/>
    <w:rsid w:val="00817AD3"/>
    <w:rsid w:val="008200E3"/>
    <w:rsid w:val="00820327"/>
    <w:rsid w:val="008209EF"/>
    <w:rsid w:val="00821333"/>
    <w:rsid w:val="00821554"/>
    <w:rsid w:val="0082328D"/>
    <w:rsid w:val="00823DDA"/>
    <w:rsid w:val="0082433D"/>
    <w:rsid w:val="0082492C"/>
    <w:rsid w:val="00824B84"/>
    <w:rsid w:val="00824DEE"/>
    <w:rsid w:val="00825109"/>
    <w:rsid w:val="0082519B"/>
    <w:rsid w:val="00825E5C"/>
    <w:rsid w:val="00827051"/>
    <w:rsid w:val="008276E3"/>
    <w:rsid w:val="00830045"/>
    <w:rsid w:val="008300D9"/>
    <w:rsid w:val="0083099F"/>
    <w:rsid w:val="0083155B"/>
    <w:rsid w:val="0083170E"/>
    <w:rsid w:val="008319E2"/>
    <w:rsid w:val="008327C7"/>
    <w:rsid w:val="00832FE7"/>
    <w:rsid w:val="00833B0C"/>
    <w:rsid w:val="0083422F"/>
    <w:rsid w:val="00834676"/>
    <w:rsid w:val="008348C3"/>
    <w:rsid w:val="00834942"/>
    <w:rsid w:val="00834E25"/>
    <w:rsid w:val="00834F1A"/>
    <w:rsid w:val="00834F44"/>
    <w:rsid w:val="008359BE"/>
    <w:rsid w:val="00835C0F"/>
    <w:rsid w:val="0083672F"/>
    <w:rsid w:val="008367BC"/>
    <w:rsid w:val="00836899"/>
    <w:rsid w:val="00836AA0"/>
    <w:rsid w:val="008379E9"/>
    <w:rsid w:val="00837E79"/>
    <w:rsid w:val="008408A0"/>
    <w:rsid w:val="008409A4"/>
    <w:rsid w:val="00841CD8"/>
    <w:rsid w:val="008429DE"/>
    <w:rsid w:val="00842CB0"/>
    <w:rsid w:val="00842F96"/>
    <w:rsid w:val="00843677"/>
    <w:rsid w:val="0084417A"/>
    <w:rsid w:val="008448E9"/>
    <w:rsid w:val="008453ED"/>
    <w:rsid w:val="00847B0E"/>
    <w:rsid w:val="00850578"/>
    <w:rsid w:val="008510B0"/>
    <w:rsid w:val="0085120F"/>
    <w:rsid w:val="0085199D"/>
    <w:rsid w:val="0085237C"/>
    <w:rsid w:val="00854A44"/>
    <w:rsid w:val="008551F4"/>
    <w:rsid w:val="00855537"/>
    <w:rsid w:val="00855B7C"/>
    <w:rsid w:val="008561D7"/>
    <w:rsid w:val="008563E1"/>
    <w:rsid w:val="00856560"/>
    <w:rsid w:val="00856923"/>
    <w:rsid w:val="00856B96"/>
    <w:rsid w:val="00857794"/>
    <w:rsid w:val="00857879"/>
    <w:rsid w:val="00857C6A"/>
    <w:rsid w:val="00857DE1"/>
    <w:rsid w:val="00860363"/>
    <w:rsid w:val="00860CDE"/>
    <w:rsid w:val="00860E38"/>
    <w:rsid w:val="00862CB9"/>
    <w:rsid w:val="0086381F"/>
    <w:rsid w:val="00863BFC"/>
    <w:rsid w:val="008640C7"/>
    <w:rsid w:val="00864AD1"/>
    <w:rsid w:val="008650E3"/>
    <w:rsid w:val="00865282"/>
    <w:rsid w:val="00866351"/>
    <w:rsid w:val="00866848"/>
    <w:rsid w:val="008669A4"/>
    <w:rsid w:val="00866DA9"/>
    <w:rsid w:val="008706A1"/>
    <w:rsid w:val="00871067"/>
    <w:rsid w:val="00871181"/>
    <w:rsid w:val="0087267D"/>
    <w:rsid w:val="00872E88"/>
    <w:rsid w:val="008730A5"/>
    <w:rsid w:val="00873395"/>
    <w:rsid w:val="00873A13"/>
    <w:rsid w:val="00873C48"/>
    <w:rsid w:val="00874226"/>
    <w:rsid w:val="00874977"/>
    <w:rsid w:val="00874D04"/>
    <w:rsid w:val="00874D3F"/>
    <w:rsid w:val="008757C9"/>
    <w:rsid w:val="008759DC"/>
    <w:rsid w:val="00875C80"/>
    <w:rsid w:val="00875DC3"/>
    <w:rsid w:val="008765E7"/>
    <w:rsid w:val="008767DB"/>
    <w:rsid w:val="00876871"/>
    <w:rsid w:val="008769D8"/>
    <w:rsid w:val="00876D15"/>
    <w:rsid w:val="0087773D"/>
    <w:rsid w:val="00877B80"/>
    <w:rsid w:val="00877E96"/>
    <w:rsid w:val="00880B80"/>
    <w:rsid w:val="00880B99"/>
    <w:rsid w:val="00881171"/>
    <w:rsid w:val="00882EE8"/>
    <w:rsid w:val="00883959"/>
    <w:rsid w:val="00883DC2"/>
    <w:rsid w:val="008846CC"/>
    <w:rsid w:val="00884ADA"/>
    <w:rsid w:val="00884C92"/>
    <w:rsid w:val="00884FAD"/>
    <w:rsid w:val="0088624F"/>
    <w:rsid w:val="00887E40"/>
    <w:rsid w:val="008906E6"/>
    <w:rsid w:val="0089175B"/>
    <w:rsid w:val="00891B4A"/>
    <w:rsid w:val="00892757"/>
    <w:rsid w:val="008927AD"/>
    <w:rsid w:val="00892BE4"/>
    <w:rsid w:val="00892E87"/>
    <w:rsid w:val="008931BA"/>
    <w:rsid w:val="008934B0"/>
    <w:rsid w:val="008940CE"/>
    <w:rsid w:val="008941DA"/>
    <w:rsid w:val="0089560D"/>
    <w:rsid w:val="00897A68"/>
    <w:rsid w:val="00897F0D"/>
    <w:rsid w:val="008A05CA"/>
    <w:rsid w:val="008A1294"/>
    <w:rsid w:val="008A227E"/>
    <w:rsid w:val="008A2391"/>
    <w:rsid w:val="008A25BE"/>
    <w:rsid w:val="008A39E6"/>
    <w:rsid w:val="008A3AB4"/>
    <w:rsid w:val="008A3B9D"/>
    <w:rsid w:val="008A46FD"/>
    <w:rsid w:val="008A49D1"/>
    <w:rsid w:val="008A58F2"/>
    <w:rsid w:val="008A5F26"/>
    <w:rsid w:val="008A61AB"/>
    <w:rsid w:val="008A63AC"/>
    <w:rsid w:val="008A7466"/>
    <w:rsid w:val="008A7574"/>
    <w:rsid w:val="008B0216"/>
    <w:rsid w:val="008B0A91"/>
    <w:rsid w:val="008B1247"/>
    <w:rsid w:val="008B275F"/>
    <w:rsid w:val="008B2D27"/>
    <w:rsid w:val="008B31FC"/>
    <w:rsid w:val="008B39B7"/>
    <w:rsid w:val="008B3AE5"/>
    <w:rsid w:val="008B3DFD"/>
    <w:rsid w:val="008B444E"/>
    <w:rsid w:val="008B4CCF"/>
    <w:rsid w:val="008B4D1F"/>
    <w:rsid w:val="008B561B"/>
    <w:rsid w:val="008B5A16"/>
    <w:rsid w:val="008B5AB3"/>
    <w:rsid w:val="008B5B75"/>
    <w:rsid w:val="008B5E1E"/>
    <w:rsid w:val="008B61D8"/>
    <w:rsid w:val="008B65EA"/>
    <w:rsid w:val="008B6DC3"/>
    <w:rsid w:val="008B738E"/>
    <w:rsid w:val="008B79B2"/>
    <w:rsid w:val="008C0C7B"/>
    <w:rsid w:val="008C0E2A"/>
    <w:rsid w:val="008C0FEE"/>
    <w:rsid w:val="008C1174"/>
    <w:rsid w:val="008C1C63"/>
    <w:rsid w:val="008C1DDC"/>
    <w:rsid w:val="008C2FD5"/>
    <w:rsid w:val="008C4620"/>
    <w:rsid w:val="008C4916"/>
    <w:rsid w:val="008C50B2"/>
    <w:rsid w:val="008C52DF"/>
    <w:rsid w:val="008C5DDF"/>
    <w:rsid w:val="008C61C4"/>
    <w:rsid w:val="008C673A"/>
    <w:rsid w:val="008C6D9A"/>
    <w:rsid w:val="008C7025"/>
    <w:rsid w:val="008C7878"/>
    <w:rsid w:val="008D02D0"/>
    <w:rsid w:val="008D0468"/>
    <w:rsid w:val="008D0696"/>
    <w:rsid w:val="008D0EB6"/>
    <w:rsid w:val="008D1D7B"/>
    <w:rsid w:val="008D3079"/>
    <w:rsid w:val="008D338F"/>
    <w:rsid w:val="008D3EE4"/>
    <w:rsid w:val="008D407F"/>
    <w:rsid w:val="008D4913"/>
    <w:rsid w:val="008D50A7"/>
    <w:rsid w:val="008E1670"/>
    <w:rsid w:val="008E27C1"/>
    <w:rsid w:val="008E29ED"/>
    <w:rsid w:val="008E2A65"/>
    <w:rsid w:val="008E3BA5"/>
    <w:rsid w:val="008E3FDF"/>
    <w:rsid w:val="008E4752"/>
    <w:rsid w:val="008E514C"/>
    <w:rsid w:val="008E57B0"/>
    <w:rsid w:val="008E639B"/>
    <w:rsid w:val="008E655C"/>
    <w:rsid w:val="008E7264"/>
    <w:rsid w:val="008E75AC"/>
    <w:rsid w:val="008F0173"/>
    <w:rsid w:val="008F0187"/>
    <w:rsid w:val="008F03AA"/>
    <w:rsid w:val="008F0429"/>
    <w:rsid w:val="008F0D2A"/>
    <w:rsid w:val="008F122E"/>
    <w:rsid w:val="008F1439"/>
    <w:rsid w:val="008F147A"/>
    <w:rsid w:val="008F1D47"/>
    <w:rsid w:val="008F253F"/>
    <w:rsid w:val="008F2F1C"/>
    <w:rsid w:val="008F37AA"/>
    <w:rsid w:val="008F3BB6"/>
    <w:rsid w:val="008F3C65"/>
    <w:rsid w:val="008F3DFA"/>
    <w:rsid w:val="008F3E07"/>
    <w:rsid w:val="008F3EDD"/>
    <w:rsid w:val="008F4E56"/>
    <w:rsid w:val="008F4F2A"/>
    <w:rsid w:val="008F5A10"/>
    <w:rsid w:val="008F5CDB"/>
    <w:rsid w:val="008F62E2"/>
    <w:rsid w:val="008F6BF1"/>
    <w:rsid w:val="008F716E"/>
    <w:rsid w:val="008F7386"/>
    <w:rsid w:val="008F7428"/>
    <w:rsid w:val="008F7674"/>
    <w:rsid w:val="008F7E5C"/>
    <w:rsid w:val="008F7F5F"/>
    <w:rsid w:val="00902919"/>
    <w:rsid w:val="00902AC9"/>
    <w:rsid w:val="00902B58"/>
    <w:rsid w:val="00902BF8"/>
    <w:rsid w:val="00902E45"/>
    <w:rsid w:val="00903106"/>
    <w:rsid w:val="00903254"/>
    <w:rsid w:val="00903425"/>
    <w:rsid w:val="0090485F"/>
    <w:rsid w:val="00904AF0"/>
    <w:rsid w:val="00905F79"/>
    <w:rsid w:val="009062B0"/>
    <w:rsid w:val="00906875"/>
    <w:rsid w:val="00907A05"/>
    <w:rsid w:val="009107B8"/>
    <w:rsid w:val="0091103D"/>
    <w:rsid w:val="00911628"/>
    <w:rsid w:val="00911D92"/>
    <w:rsid w:val="00911EA1"/>
    <w:rsid w:val="009125EF"/>
    <w:rsid w:val="00912C65"/>
    <w:rsid w:val="00913060"/>
    <w:rsid w:val="00913558"/>
    <w:rsid w:val="009146CC"/>
    <w:rsid w:val="00915671"/>
    <w:rsid w:val="009156FF"/>
    <w:rsid w:val="0091661C"/>
    <w:rsid w:val="009169A9"/>
    <w:rsid w:val="009204BC"/>
    <w:rsid w:val="009204F5"/>
    <w:rsid w:val="0092238E"/>
    <w:rsid w:val="009232B0"/>
    <w:rsid w:val="00923430"/>
    <w:rsid w:val="00923F04"/>
    <w:rsid w:val="009247E2"/>
    <w:rsid w:val="00924CBC"/>
    <w:rsid w:val="009259A3"/>
    <w:rsid w:val="00927350"/>
    <w:rsid w:val="00927F7C"/>
    <w:rsid w:val="00930744"/>
    <w:rsid w:val="009308F8"/>
    <w:rsid w:val="00930DD1"/>
    <w:rsid w:val="00931409"/>
    <w:rsid w:val="00931721"/>
    <w:rsid w:val="00931A8D"/>
    <w:rsid w:val="009320ED"/>
    <w:rsid w:val="009323EF"/>
    <w:rsid w:val="009323F2"/>
    <w:rsid w:val="00932680"/>
    <w:rsid w:val="00932A84"/>
    <w:rsid w:val="00933D0A"/>
    <w:rsid w:val="00934E11"/>
    <w:rsid w:val="0093522D"/>
    <w:rsid w:val="00935303"/>
    <w:rsid w:val="00935A92"/>
    <w:rsid w:val="00935EF3"/>
    <w:rsid w:val="00936831"/>
    <w:rsid w:val="0093768F"/>
    <w:rsid w:val="00937EDB"/>
    <w:rsid w:val="00937FB7"/>
    <w:rsid w:val="00940305"/>
    <w:rsid w:val="00941ACF"/>
    <w:rsid w:val="00941DC6"/>
    <w:rsid w:val="00942045"/>
    <w:rsid w:val="009430A7"/>
    <w:rsid w:val="00944B32"/>
    <w:rsid w:val="009451F3"/>
    <w:rsid w:val="0094549C"/>
    <w:rsid w:val="00945579"/>
    <w:rsid w:val="00945DE5"/>
    <w:rsid w:val="0094651D"/>
    <w:rsid w:val="00946CEF"/>
    <w:rsid w:val="00946DEE"/>
    <w:rsid w:val="00946E15"/>
    <w:rsid w:val="00946FE7"/>
    <w:rsid w:val="009473F1"/>
    <w:rsid w:val="00947889"/>
    <w:rsid w:val="009501EB"/>
    <w:rsid w:val="009507CC"/>
    <w:rsid w:val="00950866"/>
    <w:rsid w:val="009509D2"/>
    <w:rsid w:val="00950DA5"/>
    <w:rsid w:val="0095248D"/>
    <w:rsid w:val="009545A4"/>
    <w:rsid w:val="009546FA"/>
    <w:rsid w:val="009549EA"/>
    <w:rsid w:val="009553EE"/>
    <w:rsid w:val="00955B5F"/>
    <w:rsid w:val="009565E6"/>
    <w:rsid w:val="00957417"/>
    <w:rsid w:val="0096023B"/>
    <w:rsid w:val="0096044B"/>
    <w:rsid w:val="00960F97"/>
    <w:rsid w:val="00961834"/>
    <w:rsid w:val="00962F47"/>
    <w:rsid w:val="00963323"/>
    <w:rsid w:val="00963333"/>
    <w:rsid w:val="0096334B"/>
    <w:rsid w:val="0096349E"/>
    <w:rsid w:val="00963615"/>
    <w:rsid w:val="0096368A"/>
    <w:rsid w:val="009636CF"/>
    <w:rsid w:val="009638D5"/>
    <w:rsid w:val="00964701"/>
    <w:rsid w:val="00964A0C"/>
    <w:rsid w:val="00964F7C"/>
    <w:rsid w:val="00965871"/>
    <w:rsid w:val="00966AA6"/>
    <w:rsid w:val="00966FFD"/>
    <w:rsid w:val="009672DF"/>
    <w:rsid w:val="0096787B"/>
    <w:rsid w:val="00967F50"/>
    <w:rsid w:val="00967F8E"/>
    <w:rsid w:val="00970404"/>
    <w:rsid w:val="0097085C"/>
    <w:rsid w:val="00971666"/>
    <w:rsid w:val="00971B65"/>
    <w:rsid w:val="00971C07"/>
    <w:rsid w:val="00971DCB"/>
    <w:rsid w:val="00972BD5"/>
    <w:rsid w:val="00972E03"/>
    <w:rsid w:val="009733D4"/>
    <w:rsid w:val="00973D47"/>
    <w:rsid w:val="00974099"/>
    <w:rsid w:val="009744A6"/>
    <w:rsid w:val="00974721"/>
    <w:rsid w:val="009754A0"/>
    <w:rsid w:val="00975984"/>
    <w:rsid w:val="0097638E"/>
    <w:rsid w:val="00977840"/>
    <w:rsid w:val="00977B0B"/>
    <w:rsid w:val="00981467"/>
    <w:rsid w:val="009818DB"/>
    <w:rsid w:val="00981EA0"/>
    <w:rsid w:val="00981F2E"/>
    <w:rsid w:val="00982041"/>
    <w:rsid w:val="0098258F"/>
    <w:rsid w:val="0098315B"/>
    <w:rsid w:val="00983254"/>
    <w:rsid w:val="00983B7C"/>
    <w:rsid w:val="00983C28"/>
    <w:rsid w:val="00984B95"/>
    <w:rsid w:val="00984C5C"/>
    <w:rsid w:val="00984C5D"/>
    <w:rsid w:val="00985776"/>
    <w:rsid w:val="00987682"/>
    <w:rsid w:val="00987D76"/>
    <w:rsid w:val="00987E5C"/>
    <w:rsid w:val="009900C0"/>
    <w:rsid w:val="00990482"/>
    <w:rsid w:val="00990FEA"/>
    <w:rsid w:val="00991528"/>
    <w:rsid w:val="009916DC"/>
    <w:rsid w:val="00991B0A"/>
    <w:rsid w:val="00992F89"/>
    <w:rsid w:val="0099336B"/>
    <w:rsid w:val="009939A6"/>
    <w:rsid w:val="00993EFA"/>
    <w:rsid w:val="009944AC"/>
    <w:rsid w:val="00994CDE"/>
    <w:rsid w:val="00995B36"/>
    <w:rsid w:val="00996027"/>
    <w:rsid w:val="0099602E"/>
    <w:rsid w:val="009961A6"/>
    <w:rsid w:val="00997532"/>
    <w:rsid w:val="00997E91"/>
    <w:rsid w:val="009A03EA"/>
    <w:rsid w:val="009A0538"/>
    <w:rsid w:val="009A1372"/>
    <w:rsid w:val="009A13F8"/>
    <w:rsid w:val="009A17F8"/>
    <w:rsid w:val="009A213E"/>
    <w:rsid w:val="009A3B89"/>
    <w:rsid w:val="009A3BB4"/>
    <w:rsid w:val="009A4B9C"/>
    <w:rsid w:val="009A5641"/>
    <w:rsid w:val="009A5B7A"/>
    <w:rsid w:val="009A5C14"/>
    <w:rsid w:val="009A5DC9"/>
    <w:rsid w:val="009A5E5C"/>
    <w:rsid w:val="009A6329"/>
    <w:rsid w:val="009A68A2"/>
    <w:rsid w:val="009A6E19"/>
    <w:rsid w:val="009A76D8"/>
    <w:rsid w:val="009A7B9E"/>
    <w:rsid w:val="009B042D"/>
    <w:rsid w:val="009B1658"/>
    <w:rsid w:val="009B17A9"/>
    <w:rsid w:val="009B1B16"/>
    <w:rsid w:val="009B1F1C"/>
    <w:rsid w:val="009B2695"/>
    <w:rsid w:val="009B2B76"/>
    <w:rsid w:val="009B317F"/>
    <w:rsid w:val="009B3598"/>
    <w:rsid w:val="009B3F3A"/>
    <w:rsid w:val="009B4617"/>
    <w:rsid w:val="009B5E46"/>
    <w:rsid w:val="009B61E4"/>
    <w:rsid w:val="009B6728"/>
    <w:rsid w:val="009B68E2"/>
    <w:rsid w:val="009B6E22"/>
    <w:rsid w:val="009B6F93"/>
    <w:rsid w:val="009B71C1"/>
    <w:rsid w:val="009B75E5"/>
    <w:rsid w:val="009B7831"/>
    <w:rsid w:val="009C023E"/>
    <w:rsid w:val="009C0BA5"/>
    <w:rsid w:val="009C15E2"/>
    <w:rsid w:val="009C1BB5"/>
    <w:rsid w:val="009C1C25"/>
    <w:rsid w:val="009C1D2B"/>
    <w:rsid w:val="009C1D95"/>
    <w:rsid w:val="009C2DB7"/>
    <w:rsid w:val="009C353D"/>
    <w:rsid w:val="009C38F2"/>
    <w:rsid w:val="009C4666"/>
    <w:rsid w:val="009C575B"/>
    <w:rsid w:val="009C5A70"/>
    <w:rsid w:val="009C5DB5"/>
    <w:rsid w:val="009C5ED0"/>
    <w:rsid w:val="009C6BF9"/>
    <w:rsid w:val="009C78E7"/>
    <w:rsid w:val="009C7FDE"/>
    <w:rsid w:val="009D174E"/>
    <w:rsid w:val="009D1766"/>
    <w:rsid w:val="009D1E06"/>
    <w:rsid w:val="009D1E4D"/>
    <w:rsid w:val="009D28EE"/>
    <w:rsid w:val="009D2E92"/>
    <w:rsid w:val="009D3397"/>
    <w:rsid w:val="009D3C69"/>
    <w:rsid w:val="009D3D59"/>
    <w:rsid w:val="009D42F9"/>
    <w:rsid w:val="009D4A0E"/>
    <w:rsid w:val="009D51E5"/>
    <w:rsid w:val="009D57D0"/>
    <w:rsid w:val="009D5EEB"/>
    <w:rsid w:val="009D6713"/>
    <w:rsid w:val="009E06C2"/>
    <w:rsid w:val="009E1885"/>
    <w:rsid w:val="009E1C03"/>
    <w:rsid w:val="009E1CDC"/>
    <w:rsid w:val="009E2177"/>
    <w:rsid w:val="009E2FDF"/>
    <w:rsid w:val="009E36A5"/>
    <w:rsid w:val="009E4007"/>
    <w:rsid w:val="009E40DD"/>
    <w:rsid w:val="009E456A"/>
    <w:rsid w:val="009E4B35"/>
    <w:rsid w:val="009E5BBC"/>
    <w:rsid w:val="009E6560"/>
    <w:rsid w:val="009E69E9"/>
    <w:rsid w:val="009E6A27"/>
    <w:rsid w:val="009E6B08"/>
    <w:rsid w:val="009E6B12"/>
    <w:rsid w:val="009E75F2"/>
    <w:rsid w:val="009F0140"/>
    <w:rsid w:val="009F0DE1"/>
    <w:rsid w:val="009F170F"/>
    <w:rsid w:val="009F1B38"/>
    <w:rsid w:val="009F25F0"/>
    <w:rsid w:val="009F27D5"/>
    <w:rsid w:val="009F28A2"/>
    <w:rsid w:val="009F2952"/>
    <w:rsid w:val="009F3A7E"/>
    <w:rsid w:val="009F415F"/>
    <w:rsid w:val="009F4B7F"/>
    <w:rsid w:val="009F4C51"/>
    <w:rsid w:val="009F6BFC"/>
    <w:rsid w:val="009F72BF"/>
    <w:rsid w:val="009F7C12"/>
    <w:rsid w:val="00A00335"/>
    <w:rsid w:val="00A02E1A"/>
    <w:rsid w:val="00A0439D"/>
    <w:rsid w:val="00A04867"/>
    <w:rsid w:val="00A056E7"/>
    <w:rsid w:val="00A05A5A"/>
    <w:rsid w:val="00A067E7"/>
    <w:rsid w:val="00A07125"/>
    <w:rsid w:val="00A0727A"/>
    <w:rsid w:val="00A10CCC"/>
    <w:rsid w:val="00A113C1"/>
    <w:rsid w:val="00A11427"/>
    <w:rsid w:val="00A11CC6"/>
    <w:rsid w:val="00A11DE9"/>
    <w:rsid w:val="00A12360"/>
    <w:rsid w:val="00A135B4"/>
    <w:rsid w:val="00A13719"/>
    <w:rsid w:val="00A13778"/>
    <w:rsid w:val="00A13825"/>
    <w:rsid w:val="00A1400F"/>
    <w:rsid w:val="00A14C6F"/>
    <w:rsid w:val="00A15749"/>
    <w:rsid w:val="00A15CC8"/>
    <w:rsid w:val="00A1772E"/>
    <w:rsid w:val="00A17A51"/>
    <w:rsid w:val="00A20C2D"/>
    <w:rsid w:val="00A210FD"/>
    <w:rsid w:val="00A21C7D"/>
    <w:rsid w:val="00A221C1"/>
    <w:rsid w:val="00A2226A"/>
    <w:rsid w:val="00A232E4"/>
    <w:rsid w:val="00A233E3"/>
    <w:rsid w:val="00A23D4C"/>
    <w:rsid w:val="00A24AA0"/>
    <w:rsid w:val="00A252AC"/>
    <w:rsid w:val="00A26765"/>
    <w:rsid w:val="00A26C55"/>
    <w:rsid w:val="00A272F0"/>
    <w:rsid w:val="00A3056E"/>
    <w:rsid w:val="00A30579"/>
    <w:rsid w:val="00A3148F"/>
    <w:rsid w:val="00A31F19"/>
    <w:rsid w:val="00A32C80"/>
    <w:rsid w:val="00A32F4A"/>
    <w:rsid w:val="00A347C6"/>
    <w:rsid w:val="00A34960"/>
    <w:rsid w:val="00A35F23"/>
    <w:rsid w:val="00A37150"/>
    <w:rsid w:val="00A37D5A"/>
    <w:rsid w:val="00A4049F"/>
    <w:rsid w:val="00A40EA2"/>
    <w:rsid w:val="00A4241B"/>
    <w:rsid w:val="00A4285B"/>
    <w:rsid w:val="00A42B5D"/>
    <w:rsid w:val="00A43053"/>
    <w:rsid w:val="00A44635"/>
    <w:rsid w:val="00A4475B"/>
    <w:rsid w:val="00A44767"/>
    <w:rsid w:val="00A447D8"/>
    <w:rsid w:val="00A44B1B"/>
    <w:rsid w:val="00A44CC9"/>
    <w:rsid w:val="00A44D75"/>
    <w:rsid w:val="00A44EEB"/>
    <w:rsid w:val="00A45180"/>
    <w:rsid w:val="00A45748"/>
    <w:rsid w:val="00A457B0"/>
    <w:rsid w:val="00A4633F"/>
    <w:rsid w:val="00A46993"/>
    <w:rsid w:val="00A46CDB"/>
    <w:rsid w:val="00A47056"/>
    <w:rsid w:val="00A4740E"/>
    <w:rsid w:val="00A47760"/>
    <w:rsid w:val="00A477B8"/>
    <w:rsid w:val="00A503E3"/>
    <w:rsid w:val="00A50602"/>
    <w:rsid w:val="00A50924"/>
    <w:rsid w:val="00A50CF1"/>
    <w:rsid w:val="00A51059"/>
    <w:rsid w:val="00A5122D"/>
    <w:rsid w:val="00A513CB"/>
    <w:rsid w:val="00A52219"/>
    <w:rsid w:val="00A53336"/>
    <w:rsid w:val="00A53433"/>
    <w:rsid w:val="00A544D4"/>
    <w:rsid w:val="00A55450"/>
    <w:rsid w:val="00A55A6F"/>
    <w:rsid w:val="00A55B28"/>
    <w:rsid w:val="00A55CC8"/>
    <w:rsid w:val="00A56530"/>
    <w:rsid w:val="00A57821"/>
    <w:rsid w:val="00A57E11"/>
    <w:rsid w:val="00A607B3"/>
    <w:rsid w:val="00A60D57"/>
    <w:rsid w:val="00A6122C"/>
    <w:rsid w:val="00A61C47"/>
    <w:rsid w:val="00A62FC4"/>
    <w:rsid w:val="00A63800"/>
    <w:rsid w:val="00A6400A"/>
    <w:rsid w:val="00A6469A"/>
    <w:rsid w:val="00A64A66"/>
    <w:rsid w:val="00A65A50"/>
    <w:rsid w:val="00A65D12"/>
    <w:rsid w:val="00A66B0B"/>
    <w:rsid w:val="00A66B1C"/>
    <w:rsid w:val="00A67542"/>
    <w:rsid w:val="00A67B80"/>
    <w:rsid w:val="00A67D01"/>
    <w:rsid w:val="00A706D1"/>
    <w:rsid w:val="00A70CE5"/>
    <w:rsid w:val="00A70F4F"/>
    <w:rsid w:val="00A7104C"/>
    <w:rsid w:val="00A71418"/>
    <w:rsid w:val="00A71ED4"/>
    <w:rsid w:val="00A72EE2"/>
    <w:rsid w:val="00A73E04"/>
    <w:rsid w:val="00A742C9"/>
    <w:rsid w:val="00A74609"/>
    <w:rsid w:val="00A758EC"/>
    <w:rsid w:val="00A7595D"/>
    <w:rsid w:val="00A75C92"/>
    <w:rsid w:val="00A75D74"/>
    <w:rsid w:val="00A75E69"/>
    <w:rsid w:val="00A76EC2"/>
    <w:rsid w:val="00A77572"/>
    <w:rsid w:val="00A77C5C"/>
    <w:rsid w:val="00A80641"/>
    <w:rsid w:val="00A80F79"/>
    <w:rsid w:val="00A8147F"/>
    <w:rsid w:val="00A814EF"/>
    <w:rsid w:val="00A815EE"/>
    <w:rsid w:val="00A82043"/>
    <w:rsid w:val="00A82681"/>
    <w:rsid w:val="00A82C6C"/>
    <w:rsid w:val="00A832CB"/>
    <w:rsid w:val="00A83E32"/>
    <w:rsid w:val="00A845AD"/>
    <w:rsid w:val="00A850F3"/>
    <w:rsid w:val="00A85374"/>
    <w:rsid w:val="00A86002"/>
    <w:rsid w:val="00A86A61"/>
    <w:rsid w:val="00A86EE0"/>
    <w:rsid w:val="00A8722D"/>
    <w:rsid w:val="00A8796E"/>
    <w:rsid w:val="00A87AD5"/>
    <w:rsid w:val="00A90C38"/>
    <w:rsid w:val="00A91447"/>
    <w:rsid w:val="00A914E1"/>
    <w:rsid w:val="00A916A1"/>
    <w:rsid w:val="00A9192B"/>
    <w:rsid w:val="00A9228E"/>
    <w:rsid w:val="00A92293"/>
    <w:rsid w:val="00A939FF"/>
    <w:rsid w:val="00A93A64"/>
    <w:rsid w:val="00A93A97"/>
    <w:rsid w:val="00A942C4"/>
    <w:rsid w:val="00A9476D"/>
    <w:rsid w:val="00A95226"/>
    <w:rsid w:val="00A95990"/>
    <w:rsid w:val="00A95D2D"/>
    <w:rsid w:val="00A96840"/>
    <w:rsid w:val="00A96A05"/>
    <w:rsid w:val="00A97051"/>
    <w:rsid w:val="00A977EC"/>
    <w:rsid w:val="00A97A9A"/>
    <w:rsid w:val="00AA013A"/>
    <w:rsid w:val="00AA0ECA"/>
    <w:rsid w:val="00AA1084"/>
    <w:rsid w:val="00AA28A0"/>
    <w:rsid w:val="00AA2BC1"/>
    <w:rsid w:val="00AA2CDC"/>
    <w:rsid w:val="00AA30D0"/>
    <w:rsid w:val="00AA3613"/>
    <w:rsid w:val="00AA3C15"/>
    <w:rsid w:val="00AA3CFB"/>
    <w:rsid w:val="00AA3D45"/>
    <w:rsid w:val="00AA43E5"/>
    <w:rsid w:val="00AA456F"/>
    <w:rsid w:val="00AA5AA9"/>
    <w:rsid w:val="00AA6AE9"/>
    <w:rsid w:val="00AA6CAB"/>
    <w:rsid w:val="00AA6F7D"/>
    <w:rsid w:val="00AA7064"/>
    <w:rsid w:val="00AA71CE"/>
    <w:rsid w:val="00AA7DA2"/>
    <w:rsid w:val="00AB0D36"/>
    <w:rsid w:val="00AB0D61"/>
    <w:rsid w:val="00AB137B"/>
    <w:rsid w:val="00AB1C3F"/>
    <w:rsid w:val="00AB2031"/>
    <w:rsid w:val="00AB214D"/>
    <w:rsid w:val="00AB3434"/>
    <w:rsid w:val="00AB3B72"/>
    <w:rsid w:val="00AB461B"/>
    <w:rsid w:val="00AB64CF"/>
    <w:rsid w:val="00AB719D"/>
    <w:rsid w:val="00AB78AB"/>
    <w:rsid w:val="00AC0053"/>
    <w:rsid w:val="00AC0621"/>
    <w:rsid w:val="00AC0BFB"/>
    <w:rsid w:val="00AC1367"/>
    <w:rsid w:val="00AC1AEF"/>
    <w:rsid w:val="00AC2C08"/>
    <w:rsid w:val="00AC2C40"/>
    <w:rsid w:val="00AC335D"/>
    <w:rsid w:val="00AC3582"/>
    <w:rsid w:val="00AC3636"/>
    <w:rsid w:val="00AC4407"/>
    <w:rsid w:val="00AC48A7"/>
    <w:rsid w:val="00AC570C"/>
    <w:rsid w:val="00AC5811"/>
    <w:rsid w:val="00AC5DB6"/>
    <w:rsid w:val="00AC696F"/>
    <w:rsid w:val="00AD0D91"/>
    <w:rsid w:val="00AD0E09"/>
    <w:rsid w:val="00AD124F"/>
    <w:rsid w:val="00AD167A"/>
    <w:rsid w:val="00AD1773"/>
    <w:rsid w:val="00AD1F54"/>
    <w:rsid w:val="00AD1FB8"/>
    <w:rsid w:val="00AD2457"/>
    <w:rsid w:val="00AD299F"/>
    <w:rsid w:val="00AD2A6E"/>
    <w:rsid w:val="00AD2BD4"/>
    <w:rsid w:val="00AD33F9"/>
    <w:rsid w:val="00AD38FA"/>
    <w:rsid w:val="00AD3E93"/>
    <w:rsid w:val="00AD4DC5"/>
    <w:rsid w:val="00AD5117"/>
    <w:rsid w:val="00AD5C0C"/>
    <w:rsid w:val="00AD5F43"/>
    <w:rsid w:val="00AD621E"/>
    <w:rsid w:val="00AD6A42"/>
    <w:rsid w:val="00AD6CB2"/>
    <w:rsid w:val="00AD72B8"/>
    <w:rsid w:val="00AE00EE"/>
    <w:rsid w:val="00AE0CE8"/>
    <w:rsid w:val="00AE0CEC"/>
    <w:rsid w:val="00AE1307"/>
    <w:rsid w:val="00AE163A"/>
    <w:rsid w:val="00AE1675"/>
    <w:rsid w:val="00AE1BAB"/>
    <w:rsid w:val="00AE23EE"/>
    <w:rsid w:val="00AE24B2"/>
    <w:rsid w:val="00AE253F"/>
    <w:rsid w:val="00AE3EE1"/>
    <w:rsid w:val="00AE5CBB"/>
    <w:rsid w:val="00AE5E10"/>
    <w:rsid w:val="00AE65D3"/>
    <w:rsid w:val="00AE7350"/>
    <w:rsid w:val="00AE7438"/>
    <w:rsid w:val="00AE7706"/>
    <w:rsid w:val="00AE7F48"/>
    <w:rsid w:val="00AF0740"/>
    <w:rsid w:val="00AF085E"/>
    <w:rsid w:val="00AF14A4"/>
    <w:rsid w:val="00AF2B8B"/>
    <w:rsid w:val="00AF3E3C"/>
    <w:rsid w:val="00AF4370"/>
    <w:rsid w:val="00AF5AE6"/>
    <w:rsid w:val="00AF6C7E"/>
    <w:rsid w:val="00AF790F"/>
    <w:rsid w:val="00B00FBE"/>
    <w:rsid w:val="00B0199E"/>
    <w:rsid w:val="00B01DF8"/>
    <w:rsid w:val="00B01F92"/>
    <w:rsid w:val="00B02895"/>
    <w:rsid w:val="00B02FBC"/>
    <w:rsid w:val="00B03510"/>
    <w:rsid w:val="00B038E9"/>
    <w:rsid w:val="00B0390C"/>
    <w:rsid w:val="00B03A05"/>
    <w:rsid w:val="00B03ABB"/>
    <w:rsid w:val="00B040E0"/>
    <w:rsid w:val="00B04798"/>
    <w:rsid w:val="00B04BF3"/>
    <w:rsid w:val="00B04DCF"/>
    <w:rsid w:val="00B055EE"/>
    <w:rsid w:val="00B057EA"/>
    <w:rsid w:val="00B05A2C"/>
    <w:rsid w:val="00B05B4F"/>
    <w:rsid w:val="00B05D19"/>
    <w:rsid w:val="00B068B8"/>
    <w:rsid w:val="00B1068C"/>
    <w:rsid w:val="00B10B48"/>
    <w:rsid w:val="00B1112B"/>
    <w:rsid w:val="00B11FE1"/>
    <w:rsid w:val="00B12185"/>
    <w:rsid w:val="00B13202"/>
    <w:rsid w:val="00B13767"/>
    <w:rsid w:val="00B13E09"/>
    <w:rsid w:val="00B14355"/>
    <w:rsid w:val="00B143BF"/>
    <w:rsid w:val="00B14A39"/>
    <w:rsid w:val="00B1526B"/>
    <w:rsid w:val="00B15367"/>
    <w:rsid w:val="00B15D2B"/>
    <w:rsid w:val="00B16CF5"/>
    <w:rsid w:val="00B16D84"/>
    <w:rsid w:val="00B16DF3"/>
    <w:rsid w:val="00B174B6"/>
    <w:rsid w:val="00B177B6"/>
    <w:rsid w:val="00B20080"/>
    <w:rsid w:val="00B20A31"/>
    <w:rsid w:val="00B21AE2"/>
    <w:rsid w:val="00B22642"/>
    <w:rsid w:val="00B22758"/>
    <w:rsid w:val="00B231A0"/>
    <w:rsid w:val="00B23465"/>
    <w:rsid w:val="00B234CC"/>
    <w:rsid w:val="00B23692"/>
    <w:rsid w:val="00B24416"/>
    <w:rsid w:val="00B245E1"/>
    <w:rsid w:val="00B246E8"/>
    <w:rsid w:val="00B25488"/>
    <w:rsid w:val="00B256A7"/>
    <w:rsid w:val="00B25870"/>
    <w:rsid w:val="00B261C5"/>
    <w:rsid w:val="00B267F1"/>
    <w:rsid w:val="00B275AF"/>
    <w:rsid w:val="00B27937"/>
    <w:rsid w:val="00B300CA"/>
    <w:rsid w:val="00B30431"/>
    <w:rsid w:val="00B30618"/>
    <w:rsid w:val="00B3118E"/>
    <w:rsid w:val="00B312BB"/>
    <w:rsid w:val="00B3152E"/>
    <w:rsid w:val="00B32077"/>
    <w:rsid w:val="00B32B0E"/>
    <w:rsid w:val="00B336D7"/>
    <w:rsid w:val="00B34BAB"/>
    <w:rsid w:val="00B34CF6"/>
    <w:rsid w:val="00B350F4"/>
    <w:rsid w:val="00B35699"/>
    <w:rsid w:val="00B35D74"/>
    <w:rsid w:val="00B35FAC"/>
    <w:rsid w:val="00B361BF"/>
    <w:rsid w:val="00B36317"/>
    <w:rsid w:val="00B400C3"/>
    <w:rsid w:val="00B41403"/>
    <w:rsid w:val="00B41686"/>
    <w:rsid w:val="00B41B9C"/>
    <w:rsid w:val="00B42588"/>
    <w:rsid w:val="00B429BD"/>
    <w:rsid w:val="00B42A3F"/>
    <w:rsid w:val="00B42BC7"/>
    <w:rsid w:val="00B42C5E"/>
    <w:rsid w:val="00B43472"/>
    <w:rsid w:val="00B43DDC"/>
    <w:rsid w:val="00B43E35"/>
    <w:rsid w:val="00B45057"/>
    <w:rsid w:val="00B45296"/>
    <w:rsid w:val="00B452D8"/>
    <w:rsid w:val="00B465B2"/>
    <w:rsid w:val="00B46CAA"/>
    <w:rsid w:val="00B47255"/>
    <w:rsid w:val="00B47631"/>
    <w:rsid w:val="00B478D7"/>
    <w:rsid w:val="00B47DE6"/>
    <w:rsid w:val="00B5120C"/>
    <w:rsid w:val="00B51741"/>
    <w:rsid w:val="00B51E52"/>
    <w:rsid w:val="00B52775"/>
    <w:rsid w:val="00B531F2"/>
    <w:rsid w:val="00B53256"/>
    <w:rsid w:val="00B532DD"/>
    <w:rsid w:val="00B549C0"/>
    <w:rsid w:val="00B5613D"/>
    <w:rsid w:val="00B57020"/>
    <w:rsid w:val="00B57EF8"/>
    <w:rsid w:val="00B607DE"/>
    <w:rsid w:val="00B6086A"/>
    <w:rsid w:val="00B61213"/>
    <w:rsid w:val="00B61450"/>
    <w:rsid w:val="00B6217A"/>
    <w:rsid w:val="00B62502"/>
    <w:rsid w:val="00B62DC2"/>
    <w:rsid w:val="00B64D48"/>
    <w:rsid w:val="00B65127"/>
    <w:rsid w:val="00B652E1"/>
    <w:rsid w:val="00B6598D"/>
    <w:rsid w:val="00B66114"/>
    <w:rsid w:val="00B66A67"/>
    <w:rsid w:val="00B67682"/>
    <w:rsid w:val="00B701C0"/>
    <w:rsid w:val="00B7028A"/>
    <w:rsid w:val="00B7071A"/>
    <w:rsid w:val="00B70AC4"/>
    <w:rsid w:val="00B71455"/>
    <w:rsid w:val="00B71A6D"/>
    <w:rsid w:val="00B71E77"/>
    <w:rsid w:val="00B72468"/>
    <w:rsid w:val="00B72C3A"/>
    <w:rsid w:val="00B7366B"/>
    <w:rsid w:val="00B73786"/>
    <w:rsid w:val="00B74256"/>
    <w:rsid w:val="00B74635"/>
    <w:rsid w:val="00B747BA"/>
    <w:rsid w:val="00B74905"/>
    <w:rsid w:val="00B74918"/>
    <w:rsid w:val="00B74B1D"/>
    <w:rsid w:val="00B74BEC"/>
    <w:rsid w:val="00B753F6"/>
    <w:rsid w:val="00B755E5"/>
    <w:rsid w:val="00B758FA"/>
    <w:rsid w:val="00B77314"/>
    <w:rsid w:val="00B77C6F"/>
    <w:rsid w:val="00B80030"/>
    <w:rsid w:val="00B806B7"/>
    <w:rsid w:val="00B807A3"/>
    <w:rsid w:val="00B820B8"/>
    <w:rsid w:val="00B82250"/>
    <w:rsid w:val="00B826F6"/>
    <w:rsid w:val="00B8274A"/>
    <w:rsid w:val="00B82D8A"/>
    <w:rsid w:val="00B83C2F"/>
    <w:rsid w:val="00B84FB1"/>
    <w:rsid w:val="00B8531D"/>
    <w:rsid w:val="00B8680E"/>
    <w:rsid w:val="00B8768D"/>
    <w:rsid w:val="00B879F2"/>
    <w:rsid w:val="00B87C3E"/>
    <w:rsid w:val="00B87D69"/>
    <w:rsid w:val="00B87E61"/>
    <w:rsid w:val="00B916B4"/>
    <w:rsid w:val="00B9196A"/>
    <w:rsid w:val="00B92149"/>
    <w:rsid w:val="00B9300C"/>
    <w:rsid w:val="00B93271"/>
    <w:rsid w:val="00B93C12"/>
    <w:rsid w:val="00B9485F"/>
    <w:rsid w:val="00B9522F"/>
    <w:rsid w:val="00B955F8"/>
    <w:rsid w:val="00B956D7"/>
    <w:rsid w:val="00B960CB"/>
    <w:rsid w:val="00B96160"/>
    <w:rsid w:val="00B96297"/>
    <w:rsid w:val="00B96BA1"/>
    <w:rsid w:val="00BA003D"/>
    <w:rsid w:val="00BA0049"/>
    <w:rsid w:val="00BA029D"/>
    <w:rsid w:val="00BA041C"/>
    <w:rsid w:val="00BA11DC"/>
    <w:rsid w:val="00BA1270"/>
    <w:rsid w:val="00BA1425"/>
    <w:rsid w:val="00BA1F4B"/>
    <w:rsid w:val="00BA28FB"/>
    <w:rsid w:val="00BA2F34"/>
    <w:rsid w:val="00BA3538"/>
    <w:rsid w:val="00BA39F6"/>
    <w:rsid w:val="00BA42F5"/>
    <w:rsid w:val="00BA4D4E"/>
    <w:rsid w:val="00BA4D9C"/>
    <w:rsid w:val="00BA527A"/>
    <w:rsid w:val="00BA611E"/>
    <w:rsid w:val="00BA66BB"/>
    <w:rsid w:val="00BA6A64"/>
    <w:rsid w:val="00BA6EA6"/>
    <w:rsid w:val="00BA769D"/>
    <w:rsid w:val="00BA7CA4"/>
    <w:rsid w:val="00BB0565"/>
    <w:rsid w:val="00BB0814"/>
    <w:rsid w:val="00BB0919"/>
    <w:rsid w:val="00BB0E8A"/>
    <w:rsid w:val="00BB2A87"/>
    <w:rsid w:val="00BB2AE3"/>
    <w:rsid w:val="00BB2EB3"/>
    <w:rsid w:val="00BB38A2"/>
    <w:rsid w:val="00BB3B46"/>
    <w:rsid w:val="00BB3F0A"/>
    <w:rsid w:val="00BB5388"/>
    <w:rsid w:val="00BB5506"/>
    <w:rsid w:val="00BB6216"/>
    <w:rsid w:val="00BB63CE"/>
    <w:rsid w:val="00BB6E1D"/>
    <w:rsid w:val="00BB705E"/>
    <w:rsid w:val="00BB7229"/>
    <w:rsid w:val="00BB7D9A"/>
    <w:rsid w:val="00BC0A24"/>
    <w:rsid w:val="00BC0B47"/>
    <w:rsid w:val="00BC1BB9"/>
    <w:rsid w:val="00BC1F8D"/>
    <w:rsid w:val="00BC221C"/>
    <w:rsid w:val="00BC22C2"/>
    <w:rsid w:val="00BC2C45"/>
    <w:rsid w:val="00BC2C7B"/>
    <w:rsid w:val="00BC351B"/>
    <w:rsid w:val="00BC3B77"/>
    <w:rsid w:val="00BC3FDE"/>
    <w:rsid w:val="00BC4025"/>
    <w:rsid w:val="00BC46F4"/>
    <w:rsid w:val="00BC4F5E"/>
    <w:rsid w:val="00BC5334"/>
    <w:rsid w:val="00BC6E27"/>
    <w:rsid w:val="00BC7CB5"/>
    <w:rsid w:val="00BD066A"/>
    <w:rsid w:val="00BD09FB"/>
    <w:rsid w:val="00BD1C82"/>
    <w:rsid w:val="00BD1DFD"/>
    <w:rsid w:val="00BD3709"/>
    <w:rsid w:val="00BD3D74"/>
    <w:rsid w:val="00BD43FB"/>
    <w:rsid w:val="00BD4521"/>
    <w:rsid w:val="00BD4975"/>
    <w:rsid w:val="00BD4ADF"/>
    <w:rsid w:val="00BD53B6"/>
    <w:rsid w:val="00BD670B"/>
    <w:rsid w:val="00BD682B"/>
    <w:rsid w:val="00BD7396"/>
    <w:rsid w:val="00BD74ED"/>
    <w:rsid w:val="00BD7898"/>
    <w:rsid w:val="00BE1149"/>
    <w:rsid w:val="00BE1A2D"/>
    <w:rsid w:val="00BE1CED"/>
    <w:rsid w:val="00BE24EA"/>
    <w:rsid w:val="00BE370E"/>
    <w:rsid w:val="00BE37FF"/>
    <w:rsid w:val="00BE3A6A"/>
    <w:rsid w:val="00BE3D9D"/>
    <w:rsid w:val="00BE5126"/>
    <w:rsid w:val="00BE67CE"/>
    <w:rsid w:val="00BE6880"/>
    <w:rsid w:val="00BE70A9"/>
    <w:rsid w:val="00BE7204"/>
    <w:rsid w:val="00BE72D9"/>
    <w:rsid w:val="00BF027F"/>
    <w:rsid w:val="00BF049C"/>
    <w:rsid w:val="00BF13AC"/>
    <w:rsid w:val="00BF147A"/>
    <w:rsid w:val="00BF1599"/>
    <w:rsid w:val="00BF1CC6"/>
    <w:rsid w:val="00BF283C"/>
    <w:rsid w:val="00BF31EF"/>
    <w:rsid w:val="00BF3521"/>
    <w:rsid w:val="00BF3681"/>
    <w:rsid w:val="00BF3E1F"/>
    <w:rsid w:val="00BF3ECC"/>
    <w:rsid w:val="00BF45A2"/>
    <w:rsid w:val="00BF50BF"/>
    <w:rsid w:val="00BF7590"/>
    <w:rsid w:val="00C00C95"/>
    <w:rsid w:val="00C00D81"/>
    <w:rsid w:val="00C00F0E"/>
    <w:rsid w:val="00C012A6"/>
    <w:rsid w:val="00C016CD"/>
    <w:rsid w:val="00C0187D"/>
    <w:rsid w:val="00C019BD"/>
    <w:rsid w:val="00C02923"/>
    <w:rsid w:val="00C02B0C"/>
    <w:rsid w:val="00C03213"/>
    <w:rsid w:val="00C03401"/>
    <w:rsid w:val="00C0349F"/>
    <w:rsid w:val="00C03901"/>
    <w:rsid w:val="00C03F1E"/>
    <w:rsid w:val="00C048EC"/>
    <w:rsid w:val="00C0566A"/>
    <w:rsid w:val="00C0637E"/>
    <w:rsid w:val="00C06F62"/>
    <w:rsid w:val="00C070C3"/>
    <w:rsid w:val="00C074A9"/>
    <w:rsid w:val="00C07972"/>
    <w:rsid w:val="00C07C3F"/>
    <w:rsid w:val="00C07EA6"/>
    <w:rsid w:val="00C102F8"/>
    <w:rsid w:val="00C1060A"/>
    <w:rsid w:val="00C110C3"/>
    <w:rsid w:val="00C11860"/>
    <w:rsid w:val="00C12F5A"/>
    <w:rsid w:val="00C1416C"/>
    <w:rsid w:val="00C145FE"/>
    <w:rsid w:val="00C15DDF"/>
    <w:rsid w:val="00C16EC4"/>
    <w:rsid w:val="00C176C0"/>
    <w:rsid w:val="00C1775B"/>
    <w:rsid w:val="00C17C90"/>
    <w:rsid w:val="00C20018"/>
    <w:rsid w:val="00C21301"/>
    <w:rsid w:val="00C218AE"/>
    <w:rsid w:val="00C2235E"/>
    <w:rsid w:val="00C2245A"/>
    <w:rsid w:val="00C2335F"/>
    <w:rsid w:val="00C23502"/>
    <w:rsid w:val="00C23791"/>
    <w:rsid w:val="00C23E48"/>
    <w:rsid w:val="00C24D2F"/>
    <w:rsid w:val="00C2517E"/>
    <w:rsid w:val="00C25C50"/>
    <w:rsid w:val="00C26002"/>
    <w:rsid w:val="00C2661F"/>
    <w:rsid w:val="00C268F4"/>
    <w:rsid w:val="00C27541"/>
    <w:rsid w:val="00C2799B"/>
    <w:rsid w:val="00C27E7A"/>
    <w:rsid w:val="00C3027E"/>
    <w:rsid w:val="00C31076"/>
    <w:rsid w:val="00C31CB9"/>
    <w:rsid w:val="00C31E95"/>
    <w:rsid w:val="00C328AE"/>
    <w:rsid w:val="00C3352D"/>
    <w:rsid w:val="00C33DFC"/>
    <w:rsid w:val="00C33E4D"/>
    <w:rsid w:val="00C33ED0"/>
    <w:rsid w:val="00C34C7A"/>
    <w:rsid w:val="00C35973"/>
    <w:rsid w:val="00C3598F"/>
    <w:rsid w:val="00C35D0B"/>
    <w:rsid w:val="00C36261"/>
    <w:rsid w:val="00C36597"/>
    <w:rsid w:val="00C37D8D"/>
    <w:rsid w:val="00C40B2D"/>
    <w:rsid w:val="00C41C85"/>
    <w:rsid w:val="00C422E3"/>
    <w:rsid w:val="00C441CE"/>
    <w:rsid w:val="00C44EDB"/>
    <w:rsid w:val="00C453AE"/>
    <w:rsid w:val="00C46659"/>
    <w:rsid w:val="00C4668C"/>
    <w:rsid w:val="00C4679E"/>
    <w:rsid w:val="00C470CA"/>
    <w:rsid w:val="00C470D0"/>
    <w:rsid w:val="00C47FBF"/>
    <w:rsid w:val="00C52849"/>
    <w:rsid w:val="00C528C9"/>
    <w:rsid w:val="00C52E2C"/>
    <w:rsid w:val="00C532DC"/>
    <w:rsid w:val="00C539DF"/>
    <w:rsid w:val="00C53FF5"/>
    <w:rsid w:val="00C5421F"/>
    <w:rsid w:val="00C5530A"/>
    <w:rsid w:val="00C55B32"/>
    <w:rsid w:val="00C55CF0"/>
    <w:rsid w:val="00C55D21"/>
    <w:rsid w:val="00C56B9B"/>
    <w:rsid w:val="00C571F8"/>
    <w:rsid w:val="00C579B7"/>
    <w:rsid w:val="00C60B79"/>
    <w:rsid w:val="00C61ABD"/>
    <w:rsid w:val="00C61FD2"/>
    <w:rsid w:val="00C62221"/>
    <w:rsid w:val="00C6240F"/>
    <w:rsid w:val="00C6320A"/>
    <w:rsid w:val="00C63485"/>
    <w:rsid w:val="00C6388B"/>
    <w:rsid w:val="00C63EED"/>
    <w:rsid w:val="00C642E0"/>
    <w:rsid w:val="00C6439A"/>
    <w:rsid w:val="00C64AE8"/>
    <w:rsid w:val="00C64FA0"/>
    <w:rsid w:val="00C650B1"/>
    <w:rsid w:val="00C657D1"/>
    <w:rsid w:val="00C65D37"/>
    <w:rsid w:val="00C66157"/>
    <w:rsid w:val="00C6618D"/>
    <w:rsid w:val="00C661E8"/>
    <w:rsid w:val="00C67B82"/>
    <w:rsid w:val="00C70022"/>
    <w:rsid w:val="00C71916"/>
    <w:rsid w:val="00C71E38"/>
    <w:rsid w:val="00C724A6"/>
    <w:rsid w:val="00C73D68"/>
    <w:rsid w:val="00C745E1"/>
    <w:rsid w:val="00C748E9"/>
    <w:rsid w:val="00C749EA"/>
    <w:rsid w:val="00C74F8B"/>
    <w:rsid w:val="00C759B5"/>
    <w:rsid w:val="00C75F16"/>
    <w:rsid w:val="00C7679A"/>
    <w:rsid w:val="00C77226"/>
    <w:rsid w:val="00C777AC"/>
    <w:rsid w:val="00C77B7B"/>
    <w:rsid w:val="00C800D3"/>
    <w:rsid w:val="00C815CE"/>
    <w:rsid w:val="00C828C3"/>
    <w:rsid w:val="00C83F00"/>
    <w:rsid w:val="00C83F30"/>
    <w:rsid w:val="00C84FBF"/>
    <w:rsid w:val="00C85059"/>
    <w:rsid w:val="00C854D1"/>
    <w:rsid w:val="00C85535"/>
    <w:rsid w:val="00C856AD"/>
    <w:rsid w:val="00C85F20"/>
    <w:rsid w:val="00C916A9"/>
    <w:rsid w:val="00C91C64"/>
    <w:rsid w:val="00C92828"/>
    <w:rsid w:val="00C92D19"/>
    <w:rsid w:val="00C940FD"/>
    <w:rsid w:val="00C9576D"/>
    <w:rsid w:val="00C9601A"/>
    <w:rsid w:val="00C96187"/>
    <w:rsid w:val="00C9686D"/>
    <w:rsid w:val="00C968CD"/>
    <w:rsid w:val="00C97883"/>
    <w:rsid w:val="00C97F2C"/>
    <w:rsid w:val="00CA14C2"/>
    <w:rsid w:val="00CA1D2B"/>
    <w:rsid w:val="00CA233F"/>
    <w:rsid w:val="00CA2F3D"/>
    <w:rsid w:val="00CA3ADE"/>
    <w:rsid w:val="00CA5138"/>
    <w:rsid w:val="00CA53E9"/>
    <w:rsid w:val="00CA546A"/>
    <w:rsid w:val="00CA5509"/>
    <w:rsid w:val="00CA5554"/>
    <w:rsid w:val="00CA58E4"/>
    <w:rsid w:val="00CA5917"/>
    <w:rsid w:val="00CA6063"/>
    <w:rsid w:val="00CA7044"/>
    <w:rsid w:val="00CA718C"/>
    <w:rsid w:val="00CA7A8F"/>
    <w:rsid w:val="00CA7EA5"/>
    <w:rsid w:val="00CA7EB3"/>
    <w:rsid w:val="00CB0391"/>
    <w:rsid w:val="00CB0499"/>
    <w:rsid w:val="00CB05C9"/>
    <w:rsid w:val="00CB0E08"/>
    <w:rsid w:val="00CB0E22"/>
    <w:rsid w:val="00CB20E9"/>
    <w:rsid w:val="00CB2BBA"/>
    <w:rsid w:val="00CB46FE"/>
    <w:rsid w:val="00CB4DD5"/>
    <w:rsid w:val="00CB583B"/>
    <w:rsid w:val="00CB5E39"/>
    <w:rsid w:val="00CB6197"/>
    <w:rsid w:val="00CB63B3"/>
    <w:rsid w:val="00CB6424"/>
    <w:rsid w:val="00CB648F"/>
    <w:rsid w:val="00CB6A25"/>
    <w:rsid w:val="00CB6D12"/>
    <w:rsid w:val="00CB701B"/>
    <w:rsid w:val="00CB77E9"/>
    <w:rsid w:val="00CB7981"/>
    <w:rsid w:val="00CB7A11"/>
    <w:rsid w:val="00CB7E17"/>
    <w:rsid w:val="00CC020F"/>
    <w:rsid w:val="00CC06B6"/>
    <w:rsid w:val="00CC07D2"/>
    <w:rsid w:val="00CC08D9"/>
    <w:rsid w:val="00CC2191"/>
    <w:rsid w:val="00CC2DA0"/>
    <w:rsid w:val="00CC2F9C"/>
    <w:rsid w:val="00CC3FBC"/>
    <w:rsid w:val="00CC52E9"/>
    <w:rsid w:val="00CC546B"/>
    <w:rsid w:val="00CC5903"/>
    <w:rsid w:val="00CC6302"/>
    <w:rsid w:val="00CC6A8A"/>
    <w:rsid w:val="00CC6AE7"/>
    <w:rsid w:val="00CC7A82"/>
    <w:rsid w:val="00CC7C95"/>
    <w:rsid w:val="00CC7E75"/>
    <w:rsid w:val="00CD176D"/>
    <w:rsid w:val="00CD1E31"/>
    <w:rsid w:val="00CD2F15"/>
    <w:rsid w:val="00CD2FFD"/>
    <w:rsid w:val="00CD3841"/>
    <w:rsid w:val="00CD3A64"/>
    <w:rsid w:val="00CD41AE"/>
    <w:rsid w:val="00CD4FBF"/>
    <w:rsid w:val="00CD501B"/>
    <w:rsid w:val="00CD58D1"/>
    <w:rsid w:val="00CD5ADB"/>
    <w:rsid w:val="00CD6530"/>
    <w:rsid w:val="00CD65FA"/>
    <w:rsid w:val="00CD6614"/>
    <w:rsid w:val="00CD66E2"/>
    <w:rsid w:val="00CD6952"/>
    <w:rsid w:val="00CE000E"/>
    <w:rsid w:val="00CE06C3"/>
    <w:rsid w:val="00CE0C9D"/>
    <w:rsid w:val="00CE0F3A"/>
    <w:rsid w:val="00CE11CB"/>
    <w:rsid w:val="00CE14B3"/>
    <w:rsid w:val="00CE216D"/>
    <w:rsid w:val="00CE2C9B"/>
    <w:rsid w:val="00CE2EDE"/>
    <w:rsid w:val="00CE35E1"/>
    <w:rsid w:val="00CE38BE"/>
    <w:rsid w:val="00CE3BD7"/>
    <w:rsid w:val="00CE43E9"/>
    <w:rsid w:val="00CE457E"/>
    <w:rsid w:val="00CE5367"/>
    <w:rsid w:val="00CE5BBD"/>
    <w:rsid w:val="00CE5BDD"/>
    <w:rsid w:val="00CE5DA8"/>
    <w:rsid w:val="00CE60A5"/>
    <w:rsid w:val="00CE68E3"/>
    <w:rsid w:val="00CE7E4A"/>
    <w:rsid w:val="00CF132A"/>
    <w:rsid w:val="00CF28C4"/>
    <w:rsid w:val="00CF2D4F"/>
    <w:rsid w:val="00CF3448"/>
    <w:rsid w:val="00CF37AA"/>
    <w:rsid w:val="00CF3C40"/>
    <w:rsid w:val="00CF494D"/>
    <w:rsid w:val="00CF6112"/>
    <w:rsid w:val="00CF6122"/>
    <w:rsid w:val="00CF6BCB"/>
    <w:rsid w:val="00CF7CDD"/>
    <w:rsid w:val="00D00BEC"/>
    <w:rsid w:val="00D02803"/>
    <w:rsid w:val="00D02844"/>
    <w:rsid w:val="00D02FD8"/>
    <w:rsid w:val="00D03177"/>
    <w:rsid w:val="00D033AD"/>
    <w:rsid w:val="00D037CF"/>
    <w:rsid w:val="00D03D11"/>
    <w:rsid w:val="00D03E60"/>
    <w:rsid w:val="00D04B17"/>
    <w:rsid w:val="00D04D45"/>
    <w:rsid w:val="00D051FA"/>
    <w:rsid w:val="00D066AE"/>
    <w:rsid w:val="00D06A22"/>
    <w:rsid w:val="00D06C89"/>
    <w:rsid w:val="00D06E2E"/>
    <w:rsid w:val="00D1003B"/>
    <w:rsid w:val="00D10A8C"/>
    <w:rsid w:val="00D10AEF"/>
    <w:rsid w:val="00D11FB7"/>
    <w:rsid w:val="00D1200C"/>
    <w:rsid w:val="00D13C56"/>
    <w:rsid w:val="00D13D28"/>
    <w:rsid w:val="00D14F96"/>
    <w:rsid w:val="00D15113"/>
    <w:rsid w:val="00D156F2"/>
    <w:rsid w:val="00D166AB"/>
    <w:rsid w:val="00D167C9"/>
    <w:rsid w:val="00D16832"/>
    <w:rsid w:val="00D16BAD"/>
    <w:rsid w:val="00D16D58"/>
    <w:rsid w:val="00D1799E"/>
    <w:rsid w:val="00D17B2A"/>
    <w:rsid w:val="00D17BC8"/>
    <w:rsid w:val="00D2057B"/>
    <w:rsid w:val="00D20F35"/>
    <w:rsid w:val="00D21908"/>
    <w:rsid w:val="00D219F1"/>
    <w:rsid w:val="00D21A3F"/>
    <w:rsid w:val="00D224F8"/>
    <w:rsid w:val="00D227BC"/>
    <w:rsid w:val="00D235BD"/>
    <w:rsid w:val="00D2385A"/>
    <w:rsid w:val="00D24217"/>
    <w:rsid w:val="00D24676"/>
    <w:rsid w:val="00D24CEA"/>
    <w:rsid w:val="00D25183"/>
    <w:rsid w:val="00D25342"/>
    <w:rsid w:val="00D256EC"/>
    <w:rsid w:val="00D25A00"/>
    <w:rsid w:val="00D25DCA"/>
    <w:rsid w:val="00D25F41"/>
    <w:rsid w:val="00D2665F"/>
    <w:rsid w:val="00D266F3"/>
    <w:rsid w:val="00D273C2"/>
    <w:rsid w:val="00D27CB9"/>
    <w:rsid w:val="00D3062E"/>
    <w:rsid w:val="00D3129E"/>
    <w:rsid w:val="00D312A1"/>
    <w:rsid w:val="00D31A5B"/>
    <w:rsid w:val="00D31ECF"/>
    <w:rsid w:val="00D325A4"/>
    <w:rsid w:val="00D325BB"/>
    <w:rsid w:val="00D32D68"/>
    <w:rsid w:val="00D33994"/>
    <w:rsid w:val="00D33FA5"/>
    <w:rsid w:val="00D346D7"/>
    <w:rsid w:val="00D353A6"/>
    <w:rsid w:val="00D40544"/>
    <w:rsid w:val="00D409B9"/>
    <w:rsid w:val="00D40C06"/>
    <w:rsid w:val="00D41216"/>
    <w:rsid w:val="00D41454"/>
    <w:rsid w:val="00D41BF4"/>
    <w:rsid w:val="00D42063"/>
    <w:rsid w:val="00D42BEC"/>
    <w:rsid w:val="00D42C86"/>
    <w:rsid w:val="00D4377F"/>
    <w:rsid w:val="00D44873"/>
    <w:rsid w:val="00D44AFB"/>
    <w:rsid w:val="00D45528"/>
    <w:rsid w:val="00D457D4"/>
    <w:rsid w:val="00D4629C"/>
    <w:rsid w:val="00D46BFF"/>
    <w:rsid w:val="00D46CB2"/>
    <w:rsid w:val="00D47957"/>
    <w:rsid w:val="00D503EF"/>
    <w:rsid w:val="00D5044C"/>
    <w:rsid w:val="00D507B0"/>
    <w:rsid w:val="00D5080E"/>
    <w:rsid w:val="00D5117D"/>
    <w:rsid w:val="00D51ECF"/>
    <w:rsid w:val="00D53011"/>
    <w:rsid w:val="00D53A2B"/>
    <w:rsid w:val="00D53B20"/>
    <w:rsid w:val="00D558E9"/>
    <w:rsid w:val="00D559C5"/>
    <w:rsid w:val="00D57700"/>
    <w:rsid w:val="00D579C6"/>
    <w:rsid w:val="00D6000B"/>
    <w:rsid w:val="00D600E8"/>
    <w:rsid w:val="00D60285"/>
    <w:rsid w:val="00D60C76"/>
    <w:rsid w:val="00D61B03"/>
    <w:rsid w:val="00D61EC1"/>
    <w:rsid w:val="00D62005"/>
    <w:rsid w:val="00D62061"/>
    <w:rsid w:val="00D620CC"/>
    <w:rsid w:val="00D62A3D"/>
    <w:rsid w:val="00D63BDD"/>
    <w:rsid w:val="00D642AE"/>
    <w:rsid w:val="00D6468F"/>
    <w:rsid w:val="00D6477E"/>
    <w:rsid w:val="00D64BF8"/>
    <w:rsid w:val="00D64D5B"/>
    <w:rsid w:val="00D6526F"/>
    <w:rsid w:val="00D656FE"/>
    <w:rsid w:val="00D663D4"/>
    <w:rsid w:val="00D66788"/>
    <w:rsid w:val="00D66F1D"/>
    <w:rsid w:val="00D673EB"/>
    <w:rsid w:val="00D702D0"/>
    <w:rsid w:val="00D70AB3"/>
    <w:rsid w:val="00D716B4"/>
    <w:rsid w:val="00D7173F"/>
    <w:rsid w:val="00D71A6C"/>
    <w:rsid w:val="00D71CF0"/>
    <w:rsid w:val="00D71D76"/>
    <w:rsid w:val="00D72856"/>
    <w:rsid w:val="00D72FDF"/>
    <w:rsid w:val="00D747FE"/>
    <w:rsid w:val="00D749FB"/>
    <w:rsid w:val="00D74FB4"/>
    <w:rsid w:val="00D750C9"/>
    <w:rsid w:val="00D75C3B"/>
    <w:rsid w:val="00D75EAD"/>
    <w:rsid w:val="00D766EE"/>
    <w:rsid w:val="00D76928"/>
    <w:rsid w:val="00D778A2"/>
    <w:rsid w:val="00D80377"/>
    <w:rsid w:val="00D80852"/>
    <w:rsid w:val="00D81733"/>
    <w:rsid w:val="00D81A40"/>
    <w:rsid w:val="00D81FD9"/>
    <w:rsid w:val="00D82B9D"/>
    <w:rsid w:val="00D83DC6"/>
    <w:rsid w:val="00D84DE3"/>
    <w:rsid w:val="00D84F64"/>
    <w:rsid w:val="00D85D7E"/>
    <w:rsid w:val="00D85E53"/>
    <w:rsid w:val="00D86384"/>
    <w:rsid w:val="00D865AE"/>
    <w:rsid w:val="00D867CD"/>
    <w:rsid w:val="00D868EF"/>
    <w:rsid w:val="00D877C8"/>
    <w:rsid w:val="00D8799E"/>
    <w:rsid w:val="00D900CB"/>
    <w:rsid w:val="00D90153"/>
    <w:rsid w:val="00D90662"/>
    <w:rsid w:val="00D91532"/>
    <w:rsid w:val="00D91723"/>
    <w:rsid w:val="00D92322"/>
    <w:rsid w:val="00D927A2"/>
    <w:rsid w:val="00D92B62"/>
    <w:rsid w:val="00D92CDC"/>
    <w:rsid w:val="00D93873"/>
    <w:rsid w:val="00D939CB"/>
    <w:rsid w:val="00D93ADC"/>
    <w:rsid w:val="00D94826"/>
    <w:rsid w:val="00D94FDF"/>
    <w:rsid w:val="00D958DA"/>
    <w:rsid w:val="00D96627"/>
    <w:rsid w:val="00D96B62"/>
    <w:rsid w:val="00D96DDD"/>
    <w:rsid w:val="00D973C5"/>
    <w:rsid w:val="00D978B9"/>
    <w:rsid w:val="00DA1162"/>
    <w:rsid w:val="00DA11DA"/>
    <w:rsid w:val="00DA14F8"/>
    <w:rsid w:val="00DA1C93"/>
    <w:rsid w:val="00DA2267"/>
    <w:rsid w:val="00DA241E"/>
    <w:rsid w:val="00DA2519"/>
    <w:rsid w:val="00DA319E"/>
    <w:rsid w:val="00DA3ED6"/>
    <w:rsid w:val="00DA43C2"/>
    <w:rsid w:val="00DA4592"/>
    <w:rsid w:val="00DA491A"/>
    <w:rsid w:val="00DA5774"/>
    <w:rsid w:val="00DA5EAD"/>
    <w:rsid w:val="00DA686D"/>
    <w:rsid w:val="00DA6EC2"/>
    <w:rsid w:val="00DA7746"/>
    <w:rsid w:val="00DA7760"/>
    <w:rsid w:val="00DA7AE7"/>
    <w:rsid w:val="00DA7C57"/>
    <w:rsid w:val="00DB0063"/>
    <w:rsid w:val="00DB0720"/>
    <w:rsid w:val="00DB0AAD"/>
    <w:rsid w:val="00DB105B"/>
    <w:rsid w:val="00DB11B6"/>
    <w:rsid w:val="00DB22B0"/>
    <w:rsid w:val="00DB2C09"/>
    <w:rsid w:val="00DB2D67"/>
    <w:rsid w:val="00DB31D4"/>
    <w:rsid w:val="00DB3661"/>
    <w:rsid w:val="00DB36DB"/>
    <w:rsid w:val="00DB38AB"/>
    <w:rsid w:val="00DB4131"/>
    <w:rsid w:val="00DB43E6"/>
    <w:rsid w:val="00DB461D"/>
    <w:rsid w:val="00DB4628"/>
    <w:rsid w:val="00DB4894"/>
    <w:rsid w:val="00DB5228"/>
    <w:rsid w:val="00DB6F64"/>
    <w:rsid w:val="00DB7BC1"/>
    <w:rsid w:val="00DC0647"/>
    <w:rsid w:val="00DC0D94"/>
    <w:rsid w:val="00DC1CEB"/>
    <w:rsid w:val="00DC1FD3"/>
    <w:rsid w:val="00DC225E"/>
    <w:rsid w:val="00DC2A9A"/>
    <w:rsid w:val="00DC2E30"/>
    <w:rsid w:val="00DC34E1"/>
    <w:rsid w:val="00DC35EE"/>
    <w:rsid w:val="00DC54EF"/>
    <w:rsid w:val="00DC576D"/>
    <w:rsid w:val="00DC5A45"/>
    <w:rsid w:val="00DC5DB7"/>
    <w:rsid w:val="00DC6881"/>
    <w:rsid w:val="00DC6F8F"/>
    <w:rsid w:val="00DC79F7"/>
    <w:rsid w:val="00DC7EAA"/>
    <w:rsid w:val="00DD03AC"/>
    <w:rsid w:val="00DD0FC3"/>
    <w:rsid w:val="00DD0FD5"/>
    <w:rsid w:val="00DD127A"/>
    <w:rsid w:val="00DD17BA"/>
    <w:rsid w:val="00DD21EF"/>
    <w:rsid w:val="00DD2A98"/>
    <w:rsid w:val="00DD2B07"/>
    <w:rsid w:val="00DD387C"/>
    <w:rsid w:val="00DD3E7D"/>
    <w:rsid w:val="00DD45DF"/>
    <w:rsid w:val="00DD51D8"/>
    <w:rsid w:val="00DD52FE"/>
    <w:rsid w:val="00DD54B4"/>
    <w:rsid w:val="00DD6792"/>
    <w:rsid w:val="00DD6E55"/>
    <w:rsid w:val="00DD7B3C"/>
    <w:rsid w:val="00DD7CA2"/>
    <w:rsid w:val="00DE0255"/>
    <w:rsid w:val="00DE059C"/>
    <w:rsid w:val="00DE13D5"/>
    <w:rsid w:val="00DE1AB6"/>
    <w:rsid w:val="00DE1F3D"/>
    <w:rsid w:val="00DE221F"/>
    <w:rsid w:val="00DE2264"/>
    <w:rsid w:val="00DE2EBD"/>
    <w:rsid w:val="00DE2EC8"/>
    <w:rsid w:val="00DE2F05"/>
    <w:rsid w:val="00DE3584"/>
    <w:rsid w:val="00DE391B"/>
    <w:rsid w:val="00DE3C15"/>
    <w:rsid w:val="00DE413A"/>
    <w:rsid w:val="00DE4234"/>
    <w:rsid w:val="00DE44F2"/>
    <w:rsid w:val="00DE45B7"/>
    <w:rsid w:val="00DE4BCD"/>
    <w:rsid w:val="00DE518A"/>
    <w:rsid w:val="00DE68CE"/>
    <w:rsid w:val="00DE706A"/>
    <w:rsid w:val="00DE764B"/>
    <w:rsid w:val="00DE7C34"/>
    <w:rsid w:val="00DE7D46"/>
    <w:rsid w:val="00DF0299"/>
    <w:rsid w:val="00DF1422"/>
    <w:rsid w:val="00DF1A57"/>
    <w:rsid w:val="00DF2AFA"/>
    <w:rsid w:val="00DF2DD3"/>
    <w:rsid w:val="00DF2FB1"/>
    <w:rsid w:val="00DF3267"/>
    <w:rsid w:val="00DF3DC2"/>
    <w:rsid w:val="00DF3F32"/>
    <w:rsid w:val="00DF4263"/>
    <w:rsid w:val="00DF4E67"/>
    <w:rsid w:val="00DF5C76"/>
    <w:rsid w:val="00DF6949"/>
    <w:rsid w:val="00DF74B0"/>
    <w:rsid w:val="00DF78EB"/>
    <w:rsid w:val="00DF7EA9"/>
    <w:rsid w:val="00DF7FD7"/>
    <w:rsid w:val="00E00917"/>
    <w:rsid w:val="00E015E2"/>
    <w:rsid w:val="00E01656"/>
    <w:rsid w:val="00E0186C"/>
    <w:rsid w:val="00E01D22"/>
    <w:rsid w:val="00E021AB"/>
    <w:rsid w:val="00E022DF"/>
    <w:rsid w:val="00E02637"/>
    <w:rsid w:val="00E02B4F"/>
    <w:rsid w:val="00E02C61"/>
    <w:rsid w:val="00E03932"/>
    <w:rsid w:val="00E042E1"/>
    <w:rsid w:val="00E05AE9"/>
    <w:rsid w:val="00E05D2E"/>
    <w:rsid w:val="00E06429"/>
    <w:rsid w:val="00E06D35"/>
    <w:rsid w:val="00E073BF"/>
    <w:rsid w:val="00E11514"/>
    <w:rsid w:val="00E11ED3"/>
    <w:rsid w:val="00E1225B"/>
    <w:rsid w:val="00E1324E"/>
    <w:rsid w:val="00E132D8"/>
    <w:rsid w:val="00E14AD8"/>
    <w:rsid w:val="00E15499"/>
    <w:rsid w:val="00E15E82"/>
    <w:rsid w:val="00E163E0"/>
    <w:rsid w:val="00E16ADB"/>
    <w:rsid w:val="00E203E0"/>
    <w:rsid w:val="00E21D7F"/>
    <w:rsid w:val="00E21F9E"/>
    <w:rsid w:val="00E231B9"/>
    <w:rsid w:val="00E238D0"/>
    <w:rsid w:val="00E23912"/>
    <w:rsid w:val="00E23C37"/>
    <w:rsid w:val="00E240EC"/>
    <w:rsid w:val="00E243AF"/>
    <w:rsid w:val="00E244E8"/>
    <w:rsid w:val="00E24721"/>
    <w:rsid w:val="00E24A3E"/>
    <w:rsid w:val="00E24C5B"/>
    <w:rsid w:val="00E24C6E"/>
    <w:rsid w:val="00E24E32"/>
    <w:rsid w:val="00E252A9"/>
    <w:rsid w:val="00E2557D"/>
    <w:rsid w:val="00E25F4B"/>
    <w:rsid w:val="00E260A8"/>
    <w:rsid w:val="00E265E7"/>
    <w:rsid w:val="00E268DE"/>
    <w:rsid w:val="00E2717E"/>
    <w:rsid w:val="00E27DEC"/>
    <w:rsid w:val="00E27E03"/>
    <w:rsid w:val="00E30014"/>
    <w:rsid w:val="00E3002B"/>
    <w:rsid w:val="00E30536"/>
    <w:rsid w:val="00E307BD"/>
    <w:rsid w:val="00E3098C"/>
    <w:rsid w:val="00E30ED8"/>
    <w:rsid w:val="00E30F48"/>
    <w:rsid w:val="00E323C1"/>
    <w:rsid w:val="00E3256D"/>
    <w:rsid w:val="00E33408"/>
    <w:rsid w:val="00E33478"/>
    <w:rsid w:val="00E339F4"/>
    <w:rsid w:val="00E35866"/>
    <w:rsid w:val="00E35A64"/>
    <w:rsid w:val="00E35BDC"/>
    <w:rsid w:val="00E3651F"/>
    <w:rsid w:val="00E418FF"/>
    <w:rsid w:val="00E41DB2"/>
    <w:rsid w:val="00E42161"/>
    <w:rsid w:val="00E4271A"/>
    <w:rsid w:val="00E42873"/>
    <w:rsid w:val="00E42917"/>
    <w:rsid w:val="00E42AA3"/>
    <w:rsid w:val="00E42EC0"/>
    <w:rsid w:val="00E43E59"/>
    <w:rsid w:val="00E43F08"/>
    <w:rsid w:val="00E440F1"/>
    <w:rsid w:val="00E4436B"/>
    <w:rsid w:val="00E44B4E"/>
    <w:rsid w:val="00E45839"/>
    <w:rsid w:val="00E45C18"/>
    <w:rsid w:val="00E45F4B"/>
    <w:rsid w:val="00E461B3"/>
    <w:rsid w:val="00E466E0"/>
    <w:rsid w:val="00E47CAC"/>
    <w:rsid w:val="00E5016A"/>
    <w:rsid w:val="00E50740"/>
    <w:rsid w:val="00E50FC9"/>
    <w:rsid w:val="00E5100C"/>
    <w:rsid w:val="00E5173E"/>
    <w:rsid w:val="00E51D08"/>
    <w:rsid w:val="00E528FE"/>
    <w:rsid w:val="00E52FA4"/>
    <w:rsid w:val="00E53C0E"/>
    <w:rsid w:val="00E53CD2"/>
    <w:rsid w:val="00E544BC"/>
    <w:rsid w:val="00E54923"/>
    <w:rsid w:val="00E54955"/>
    <w:rsid w:val="00E55555"/>
    <w:rsid w:val="00E561C9"/>
    <w:rsid w:val="00E564FC"/>
    <w:rsid w:val="00E56FD2"/>
    <w:rsid w:val="00E57248"/>
    <w:rsid w:val="00E576BB"/>
    <w:rsid w:val="00E576CA"/>
    <w:rsid w:val="00E57A13"/>
    <w:rsid w:val="00E57AEF"/>
    <w:rsid w:val="00E60D15"/>
    <w:rsid w:val="00E6158D"/>
    <w:rsid w:val="00E6192B"/>
    <w:rsid w:val="00E61F97"/>
    <w:rsid w:val="00E62642"/>
    <w:rsid w:val="00E62C51"/>
    <w:rsid w:val="00E63762"/>
    <w:rsid w:val="00E6377E"/>
    <w:rsid w:val="00E63D1E"/>
    <w:rsid w:val="00E63FE9"/>
    <w:rsid w:val="00E6468D"/>
    <w:rsid w:val="00E64DAC"/>
    <w:rsid w:val="00E65231"/>
    <w:rsid w:val="00E66444"/>
    <w:rsid w:val="00E664FE"/>
    <w:rsid w:val="00E67278"/>
    <w:rsid w:val="00E677B1"/>
    <w:rsid w:val="00E70C19"/>
    <w:rsid w:val="00E71662"/>
    <w:rsid w:val="00E732BE"/>
    <w:rsid w:val="00E7352F"/>
    <w:rsid w:val="00E73A1E"/>
    <w:rsid w:val="00E74EB5"/>
    <w:rsid w:val="00E754FF"/>
    <w:rsid w:val="00E75655"/>
    <w:rsid w:val="00E75ABB"/>
    <w:rsid w:val="00E760DA"/>
    <w:rsid w:val="00E76911"/>
    <w:rsid w:val="00E773FF"/>
    <w:rsid w:val="00E77A45"/>
    <w:rsid w:val="00E80464"/>
    <w:rsid w:val="00E80E49"/>
    <w:rsid w:val="00E811E4"/>
    <w:rsid w:val="00E8165C"/>
    <w:rsid w:val="00E81A3E"/>
    <w:rsid w:val="00E8217D"/>
    <w:rsid w:val="00E82499"/>
    <w:rsid w:val="00E82BFB"/>
    <w:rsid w:val="00E832DD"/>
    <w:rsid w:val="00E833E5"/>
    <w:rsid w:val="00E8363D"/>
    <w:rsid w:val="00E83731"/>
    <w:rsid w:val="00E83844"/>
    <w:rsid w:val="00E842F8"/>
    <w:rsid w:val="00E859DC"/>
    <w:rsid w:val="00E860C9"/>
    <w:rsid w:val="00E90072"/>
    <w:rsid w:val="00E910CE"/>
    <w:rsid w:val="00E913B8"/>
    <w:rsid w:val="00E91489"/>
    <w:rsid w:val="00E917E6"/>
    <w:rsid w:val="00E91D8F"/>
    <w:rsid w:val="00E92815"/>
    <w:rsid w:val="00E92D33"/>
    <w:rsid w:val="00E932D7"/>
    <w:rsid w:val="00E945CB"/>
    <w:rsid w:val="00E94919"/>
    <w:rsid w:val="00E94D08"/>
    <w:rsid w:val="00E94EFB"/>
    <w:rsid w:val="00E94F9C"/>
    <w:rsid w:val="00E9521F"/>
    <w:rsid w:val="00E95928"/>
    <w:rsid w:val="00E968A5"/>
    <w:rsid w:val="00E97E92"/>
    <w:rsid w:val="00EA0180"/>
    <w:rsid w:val="00EA1325"/>
    <w:rsid w:val="00EA15DC"/>
    <w:rsid w:val="00EA1C66"/>
    <w:rsid w:val="00EA332D"/>
    <w:rsid w:val="00EA3C96"/>
    <w:rsid w:val="00EA3F46"/>
    <w:rsid w:val="00EA4710"/>
    <w:rsid w:val="00EA4E42"/>
    <w:rsid w:val="00EA576C"/>
    <w:rsid w:val="00EA5C7A"/>
    <w:rsid w:val="00EA61FA"/>
    <w:rsid w:val="00EA6CB2"/>
    <w:rsid w:val="00EA6D0B"/>
    <w:rsid w:val="00EA7089"/>
    <w:rsid w:val="00EA7A66"/>
    <w:rsid w:val="00EB10F7"/>
    <w:rsid w:val="00EB1154"/>
    <w:rsid w:val="00EB1924"/>
    <w:rsid w:val="00EB2175"/>
    <w:rsid w:val="00EB247A"/>
    <w:rsid w:val="00EB2BB8"/>
    <w:rsid w:val="00EB5529"/>
    <w:rsid w:val="00EB576B"/>
    <w:rsid w:val="00EB5C74"/>
    <w:rsid w:val="00EB6785"/>
    <w:rsid w:val="00EB6E07"/>
    <w:rsid w:val="00EC0DB5"/>
    <w:rsid w:val="00EC147F"/>
    <w:rsid w:val="00EC18CA"/>
    <w:rsid w:val="00EC2304"/>
    <w:rsid w:val="00EC34C2"/>
    <w:rsid w:val="00EC37BE"/>
    <w:rsid w:val="00EC4369"/>
    <w:rsid w:val="00EC6B76"/>
    <w:rsid w:val="00ED006C"/>
    <w:rsid w:val="00ED129E"/>
    <w:rsid w:val="00ED155B"/>
    <w:rsid w:val="00ED1870"/>
    <w:rsid w:val="00ED27C6"/>
    <w:rsid w:val="00ED4592"/>
    <w:rsid w:val="00ED5669"/>
    <w:rsid w:val="00ED6411"/>
    <w:rsid w:val="00ED6DF7"/>
    <w:rsid w:val="00ED6E3F"/>
    <w:rsid w:val="00ED6F8F"/>
    <w:rsid w:val="00ED72B9"/>
    <w:rsid w:val="00ED756E"/>
    <w:rsid w:val="00ED7624"/>
    <w:rsid w:val="00ED7EE0"/>
    <w:rsid w:val="00EE01FC"/>
    <w:rsid w:val="00EE08D9"/>
    <w:rsid w:val="00EE0D6B"/>
    <w:rsid w:val="00EE1462"/>
    <w:rsid w:val="00EE25A3"/>
    <w:rsid w:val="00EE284E"/>
    <w:rsid w:val="00EE3684"/>
    <w:rsid w:val="00EE3770"/>
    <w:rsid w:val="00EE37C3"/>
    <w:rsid w:val="00EE3BA7"/>
    <w:rsid w:val="00EE45EA"/>
    <w:rsid w:val="00EE4626"/>
    <w:rsid w:val="00EE4A8B"/>
    <w:rsid w:val="00EE4FC4"/>
    <w:rsid w:val="00EE6A62"/>
    <w:rsid w:val="00EE7C40"/>
    <w:rsid w:val="00EE7CF2"/>
    <w:rsid w:val="00EF0927"/>
    <w:rsid w:val="00EF1BD8"/>
    <w:rsid w:val="00EF2D7A"/>
    <w:rsid w:val="00EF3209"/>
    <w:rsid w:val="00EF34CA"/>
    <w:rsid w:val="00EF4AD1"/>
    <w:rsid w:val="00EF5467"/>
    <w:rsid w:val="00EF5477"/>
    <w:rsid w:val="00EF5A22"/>
    <w:rsid w:val="00EF5A3B"/>
    <w:rsid w:val="00EF6387"/>
    <w:rsid w:val="00EF63EB"/>
    <w:rsid w:val="00F00316"/>
    <w:rsid w:val="00F0083A"/>
    <w:rsid w:val="00F00C66"/>
    <w:rsid w:val="00F01F17"/>
    <w:rsid w:val="00F02550"/>
    <w:rsid w:val="00F02719"/>
    <w:rsid w:val="00F029C3"/>
    <w:rsid w:val="00F02A96"/>
    <w:rsid w:val="00F030E1"/>
    <w:rsid w:val="00F0418E"/>
    <w:rsid w:val="00F0502A"/>
    <w:rsid w:val="00F051C6"/>
    <w:rsid w:val="00F06002"/>
    <w:rsid w:val="00F066CE"/>
    <w:rsid w:val="00F06912"/>
    <w:rsid w:val="00F06BE9"/>
    <w:rsid w:val="00F07014"/>
    <w:rsid w:val="00F07CE3"/>
    <w:rsid w:val="00F10707"/>
    <w:rsid w:val="00F10CF9"/>
    <w:rsid w:val="00F113A8"/>
    <w:rsid w:val="00F11901"/>
    <w:rsid w:val="00F13AA2"/>
    <w:rsid w:val="00F13B87"/>
    <w:rsid w:val="00F1426C"/>
    <w:rsid w:val="00F146C4"/>
    <w:rsid w:val="00F15023"/>
    <w:rsid w:val="00F152F7"/>
    <w:rsid w:val="00F1574C"/>
    <w:rsid w:val="00F16175"/>
    <w:rsid w:val="00F17FD4"/>
    <w:rsid w:val="00F20289"/>
    <w:rsid w:val="00F20AD6"/>
    <w:rsid w:val="00F20E2E"/>
    <w:rsid w:val="00F20E9C"/>
    <w:rsid w:val="00F211F7"/>
    <w:rsid w:val="00F21971"/>
    <w:rsid w:val="00F21B8A"/>
    <w:rsid w:val="00F21E41"/>
    <w:rsid w:val="00F21ECC"/>
    <w:rsid w:val="00F22480"/>
    <w:rsid w:val="00F22CAA"/>
    <w:rsid w:val="00F22CE3"/>
    <w:rsid w:val="00F22F21"/>
    <w:rsid w:val="00F23435"/>
    <w:rsid w:val="00F2365A"/>
    <w:rsid w:val="00F25780"/>
    <w:rsid w:val="00F25FF2"/>
    <w:rsid w:val="00F26CF2"/>
    <w:rsid w:val="00F26D1D"/>
    <w:rsid w:val="00F27486"/>
    <w:rsid w:val="00F2749E"/>
    <w:rsid w:val="00F274C1"/>
    <w:rsid w:val="00F30451"/>
    <w:rsid w:val="00F30A91"/>
    <w:rsid w:val="00F314DB"/>
    <w:rsid w:val="00F3199A"/>
    <w:rsid w:val="00F31B4C"/>
    <w:rsid w:val="00F328C1"/>
    <w:rsid w:val="00F32CDF"/>
    <w:rsid w:val="00F3320A"/>
    <w:rsid w:val="00F3349E"/>
    <w:rsid w:val="00F365CD"/>
    <w:rsid w:val="00F368E5"/>
    <w:rsid w:val="00F369AF"/>
    <w:rsid w:val="00F37725"/>
    <w:rsid w:val="00F400AE"/>
    <w:rsid w:val="00F402E6"/>
    <w:rsid w:val="00F41382"/>
    <w:rsid w:val="00F42C29"/>
    <w:rsid w:val="00F42FBA"/>
    <w:rsid w:val="00F43678"/>
    <w:rsid w:val="00F439B3"/>
    <w:rsid w:val="00F43D20"/>
    <w:rsid w:val="00F43E7A"/>
    <w:rsid w:val="00F45BA9"/>
    <w:rsid w:val="00F47473"/>
    <w:rsid w:val="00F50739"/>
    <w:rsid w:val="00F5073A"/>
    <w:rsid w:val="00F50B66"/>
    <w:rsid w:val="00F5163B"/>
    <w:rsid w:val="00F522CC"/>
    <w:rsid w:val="00F5399C"/>
    <w:rsid w:val="00F556A0"/>
    <w:rsid w:val="00F5581B"/>
    <w:rsid w:val="00F55E27"/>
    <w:rsid w:val="00F56452"/>
    <w:rsid w:val="00F5671F"/>
    <w:rsid w:val="00F57112"/>
    <w:rsid w:val="00F572E5"/>
    <w:rsid w:val="00F57AB3"/>
    <w:rsid w:val="00F60A13"/>
    <w:rsid w:val="00F60A3A"/>
    <w:rsid w:val="00F60AF6"/>
    <w:rsid w:val="00F616C6"/>
    <w:rsid w:val="00F621AE"/>
    <w:rsid w:val="00F6229D"/>
    <w:rsid w:val="00F62310"/>
    <w:rsid w:val="00F62927"/>
    <w:rsid w:val="00F629AF"/>
    <w:rsid w:val="00F62AA8"/>
    <w:rsid w:val="00F62BA6"/>
    <w:rsid w:val="00F6342E"/>
    <w:rsid w:val="00F63B11"/>
    <w:rsid w:val="00F63D6A"/>
    <w:rsid w:val="00F64541"/>
    <w:rsid w:val="00F65010"/>
    <w:rsid w:val="00F6762D"/>
    <w:rsid w:val="00F67A2A"/>
    <w:rsid w:val="00F67DBB"/>
    <w:rsid w:val="00F7063D"/>
    <w:rsid w:val="00F706CD"/>
    <w:rsid w:val="00F70971"/>
    <w:rsid w:val="00F70D7D"/>
    <w:rsid w:val="00F71B95"/>
    <w:rsid w:val="00F72169"/>
    <w:rsid w:val="00F725F6"/>
    <w:rsid w:val="00F73F1A"/>
    <w:rsid w:val="00F73F79"/>
    <w:rsid w:val="00F7564F"/>
    <w:rsid w:val="00F75663"/>
    <w:rsid w:val="00F75CB1"/>
    <w:rsid w:val="00F7686B"/>
    <w:rsid w:val="00F76A5E"/>
    <w:rsid w:val="00F770D4"/>
    <w:rsid w:val="00F80617"/>
    <w:rsid w:val="00F8062E"/>
    <w:rsid w:val="00F80F97"/>
    <w:rsid w:val="00F8164D"/>
    <w:rsid w:val="00F81B83"/>
    <w:rsid w:val="00F81E1A"/>
    <w:rsid w:val="00F82B11"/>
    <w:rsid w:val="00F83900"/>
    <w:rsid w:val="00F84243"/>
    <w:rsid w:val="00F844AA"/>
    <w:rsid w:val="00F844C6"/>
    <w:rsid w:val="00F8464D"/>
    <w:rsid w:val="00F846A9"/>
    <w:rsid w:val="00F84F5A"/>
    <w:rsid w:val="00F863E0"/>
    <w:rsid w:val="00F86A80"/>
    <w:rsid w:val="00F86F68"/>
    <w:rsid w:val="00F87FB7"/>
    <w:rsid w:val="00F90F08"/>
    <w:rsid w:val="00F912F0"/>
    <w:rsid w:val="00F931F7"/>
    <w:rsid w:val="00F934B8"/>
    <w:rsid w:val="00F94492"/>
    <w:rsid w:val="00F957EC"/>
    <w:rsid w:val="00F959D9"/>
    <w:rsid w:val="00F95BF2"/>
    <w:rsid w:val="00F96419"/>
    <w:rsid w:val="00F97339"/>
    <w:rsid w:val="00F978C6"/>
    <w:rsid w:val="00F979F8"/>
    <w:rsid w:val="00FA05C4"/>
    <w:rsid w:val="00FA09F0"/>
    <w:rsid w:val="00FA0B3E"/>
    <w:rsid w:val="00FA119A"/>
    <w:rsid w:val="00FA1A16"/>
    <w:rsid w:val="00FA20E9"/>
    <w:rsid w:val="00FA2D36"/>
    <w:rsid w:val="00FA3180"/>
    <w:rsid w:val="00FA3797"/>
    <w:rsid w:val="00FA3957"/>
    <w:rsid w:val="00FA4093"/>
    <w:rsid w:val="00FA4136"/>
    <w:rsid w:val="00FA4DE6"/>
    <w:rsid w:val="00FA54C0"/>
    <w:rsid w:val="00FA5701"/>
    <w:rsid w:val="00FA570D"/>
    <w:rsid w:val="00FA5966"/>
    <w:rsid w:val="00FA625C"/>
    <w:rsid w:val="00FA6848"/>
    <w:rsid w:val="00FA6AA8"/>
    <w:rsid w:val="00FA6B7A"/>
    <w:rsid w:val="00FA7A84"/>
    <w:rsid w:val="00FB0816"/>
    <w:rsid w:val="00FB2153"/>
    <w:rsid w:val="00FB3B1D"/>
    <w:rsid w:val="00FB3C96"/>
    <w:rsid w:val="00FB4047"/>
    <w:rsid w:val="00FB435B"/>
    <w:rsid w:val="00FB46AD"/>
    <w:rsid w:val="00FB4EFD"/>
    <w:rsid w:val="00FB6808"/>
    <w:rsid w:val="00FB6BE7"/>
    <w:rsid w:val="00FB7076"/>
    <w:rsid w:val="00FB78B5"/>
    <w:rsid w:val="00FB7DBD"/>
    <w:rsid w:val="00FB7F9D"/>
    <w:rsid w:val="00FC0565"/>
    <w:rsid w:val="00FC080F"/>
    <w:rsid w:val="00FC0B17"/>
    <w:rsid w:val="00FC0BAE"/>
    <w:rsid w:val="00FC0C2C"/>
    <w:rsid w:val="00FC1581"/>
    <w:rsid w:val="00FC193E"/>
    <w:rsid w:val="00FC1B37"/>
    <w:rsid w:val="00FC1C7D"/>
    <w:rsid w:val="00FC22E5"/>
    <w:rsid w:val="00FC23DA"/>
    <w:rsid w:val="00FC272E"/>
    <w:rsid w:val="00FC2B72"/>
    <w:rsid w:val="00FC3445"/>
    <w:rsid w:val="00FC36E0"/>
    <w:rsid w:val="00FC39BE"/>
    <w:rsid w:val="00FC3C2E"/>
    <w:rsid w:val="00FC662F"/>
    <w:rsid w:val="00FC6802"/>
    <w:rsid w:val="00FC72C2"/>
    <w:rsid w:val="00FD0707"/>
    <w:rsid w:val="00FD2421"/>
    <w:rsid w:val="00FD2872"/>
    <w:rsid w:val="00FD28EC"/>
    <w:rsid w:val="00FD3385"/>
    <w:rsid w:val="00FD379F"/>
    <w:rsid w:val="00FD3E5C"/>
    <w:rsid w:val="00FD497D"/>
    <w:rsid w:val="00FD551A"/>
    <w:rsid w:val="00FD57C2"/>
    <w:rsid w:val="00FD5C12"/>
    <w:rsid w:val="00FD5E3E"/>
    <w:rsid w:val="00FD603B"/>
    <w:rsid w:val="00FD6A06"/>
    <w:rsid w:val="00FD7650"/>
    <w:rsid w:val="00FD7F2F"/>
    <w:rsid w:val="00FE005E"/>
    <w:rsid w:val="00FE0382"/>
    <w:rsid w:val="00FE05F4"/>
    <w:rsid w:val="00FE2623"/>
    <w:rsid w:val="00FE2EBA"/>
    <w:rsid w:val="00FE2ED2"/>
    <w:rsid w:val="00FE330D"/>
    <w:rsid w:val="00FE39AD"/>
    <w:rsid w:val="00FE591C"/>
    <w:rsid w:val="00FE5AF9"/>
    <w:rsid w:val="00FE638C"/>
    <w:rsid w:val="00FE7BF9"/>
    <w:rsid w:val="00FF288D"/>
    <w:rsid w:val="00FF3A81"/>
    <w:rsid w:val="00FF3FF9"/>
    <w:rsid w:val="00FF50FB"/>
    <w:rsid w:val="00FF5563"/>
    <w:rsid w:val="00FF5A09"/>
    <w:rsid w:val="00FF6B6C"/>
    <w:rsid w:val="00FF6F5E"/>
    <w:rsid w:val="00FF7B7E"/>
    <w:rsid w:val="00FF7F78"/>
    <w:rsid w:val="3D94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qFormat="1"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nhideWhenUsed="0" w:uiPriority="0" w:semiHidden="0" w:name="Table Simple 1"/>
    <w:lsdException w:uiPriority="0" w:name="Table Simple 2"/>
    <w:lsdException w:uiPriority="0" w:name="Table Simple 3"/>
    <w:lsdException w:unhideWhenUsed="0" w:uiPriority="0" w:semiHidden="0" w:name="Table Classic 1"/>
    <w:lsdException w:unhideWhenUsed="0" w:uiPriority="0" w:semiHidden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nhideWhenUsed="0" w:uiPriority="0" w:semiHidden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nhideWhenUsed="0" w:uiPriority="0" w:semiHidden="0" w:name="Table Grid 7"/>
    <w:lsdException w:uiPriority="0" w:name="Table Grid 8"/>
    <w:lsdException w:uiPriority="0" w:name="Table List 1"/>
    <w:lsdException w:uiPriority="0" w:name="Table List 2"/>
    <w:lsdException w:qFormat="1" w:unhideWhenUsed="0" w:uiPriority="0" w:semiHidden="0" w:name="Table List 3"/>
    <w:lsdException w:uiPriority="0" w:name="Table List 4"/>
    <w:lsdException w:unhideWhenUsed="0" w:uiPriority="0" w:semiHidden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nhideWhenUsed="0" w:uiPriority="0" w:semiHidden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93"/>
    <w:qFormat/>
    <w:uiPriority w:val="0"/>
    <w:pPr>
      <w:keepNext/>
      <w:keepLines/>
      <w:pageBreakBefore/>
      <w:numPr>
        <w:ilvl w:val="0"/>
        <w:numId w:val="1"/>
      </w:numPr>
      <w:spacing w:before="340" w:after="330"/>
      <w:ind w:left="0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4"/>
    <w:link w:val="110"/>
    <w:qFormat/>
    <w:uiPriority w:val="0"/>
    <w:pPr>
      <w:keepNext/>
      <w:keepLines/>
      <w:numPr>
        <w:ilvl w:val="1"/>
        <w:numId w:val="1"/>
      </w:numPr>
      <w:tabs>
        <w:tab w:val="clear" w:pos="996"/>
      </w:tabs>
      <w:spacing w:before="260" w:after="260" w:line="415" w:lineRule="auto"/>
      <w:ind w:left="709" w:hanging="714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4"/>
    <w:link w:val="111"/>
    <w:qFormat/>
    <w:uiPriority w:val="0"/>
    <w:pPr>
      <w:keepNext/>
      <w:keepLines/>
      <w:numPr>
        <w:ilvl w:val="2"/>
        <w:numId w:val="1"/>
      </w:numPr>
      <w:tabs>
        <w:tab w:val="clear" w:pos="1140"/>
      </w:tabs>
      <w:spacing w:before="156" w:after="156" w:line="360" w:lineRule="auto"/>
      <w:ind w:left="0" w:firstLine="0"/>
      <w:outlineLvl w:val="2"/>
    </w:pPr>
    <w:rPr>
      <w:b/>
      <w:bCs/>
      <w:color w:val="000000"/>
      <w:sz w:val="32"/>
    </w:rPr>
  </w:style>
  <w:style w:type="paragraph" w:styleId="7">
    <w:name w:val="heading 4"/>
    <w:basedOn w:val="1"/>
    <w:next w:val="4"/>
    <w:link w:val="112"/>
    <w:qFormat/>
    <w:uiPriority w:val="0"/>
    <w:pPr>
      <w:keepNext/>
      <w:keepLines/>
      <w:numPr>
        <w:ilvl w:val="3"/>
        <w:numId w:val="1"/>
      </w:numPr>
      <w:tabs>
        <w:tab w:val="left" w:pos="420"/>
        <w:tab w:val="clear" w:pos="1284"/>
      </w:tabs>
      <w:spacing w:before="156" w:after="156" w:line="360" w:lineRule="auto"/>
      <w:ind w:left="0" w:firstLine="0"/>
      <w:contextualSpacing/>
      <w:jc w:val="left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1"/>
    <w:next w:val="4"/>
    <w:link w:val="113"/>
    <w:qFormat/>
    <w:uiPriority w:val="0"/>
    <w:pPr>
      <w:keepNext/>
      <w:keepLines/>
      <w:numPr>
        <w:ilvl w:val="4"/>
        <w:numId w:val="1"/>
      </w:numPr>
      <w:tabs>
        <w:tab w:val="clear" w:pos="1428"/>
      </w:tabs>
      <w:ind w:left="0" w:firstLine="0"/>
      <w:outlineLvl w:val="4"/>
    </w:pPr>
    <w:rPr>
      <w:b/>
      <w:bCs/>
      <w:kern w:val="0"/>
      <w:sz w:val="28"/>
      <w:szCs w:val="28"/>
    </w:rPr>
  </w:style>
  <w:style w:type="paragraph" w:styleId="9">
    <w:name w:val="heading 6"/>
    <w:basedOn w:val="1"/>
    <w:next w:val="1"/>
    <w:link w:val="351"/>
    <w:qFormat/>
    <w:uiPriority w:val="0"/>
    <w:pPr>
      <w:keepNext/>
      <w:keepLines/>
      <w:numPr>
        <w:ilvl w:val="5"/>
        <w:numId w:val="1"/>
      </w:numPr>
      <w:tabs>
        <w:tab w:val="left" w:pos="1440"/>
      </w:tabs>
      <w:adjustRightInd w:val="0"/>
      <w:spacing w:before="240" w:after="64" w:line="319" w:lineRule="auto"/>
      <w:jc w:val="left"/>
      <w:outlineLvl w:val="5"/>
    </w:pPr>
    <w:rPr>
      <w:rFonts w:ascii="Arial" w:hAnsi="Arial" w:eastAsia="黑体"/>
      <w:b/>
      <w:bCs/>
      <w:sz w:val="24"/>
    </w:rPr>
  </w:style>
  <w:style w:type="paragraph" w:styleId="10">
    <w:name w:val="heading 7"/>
    <w:basedOn w:val="1"/>
    <w:next w:val="1"/>
    <w:link w:val="309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11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101">
    <w:name w:val="Default Paragraph Font"/>
    <w:semiHidden/>
    <w:unhideWhenUsed/>
    <w:uiPriority w:val="1"/>
  </w:style>
  <w:style w:type="table" w:default="1" w:styleId="8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customStyle="1" w:styleId="4">
    <w:name w:val="标准文本"/>
    <w:basedOn w:val="1"/>
    <w:link w:val="109"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</w:style>
  <w:style w:type="paragraph" w:styleId="14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5">
    <w:name w:val="List Number 2"/>
    <w:basedOn w:val="1"/>
    <w:qFormat/>
    <w:uiPriority w:val="0"/>
    <w:pPr>
      <w:numPr>
        <w:ilvl w:val="0"/>
        <w:numId w:val="2"/>
      </w:numPr>
    </w:pPr>
  </w:style>
  <w:style w:type="paragraph" w:styleId="16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7">
    <w:name w:val="Note Heading"/>
    <w:basedOn w:val="1"/>
    <w:next w:val="1"/>
    <w:qFormat/>
    <w:uiPriority w:val="0"/>
    <w:pPr>
      <w:jc w:val="center"/>
    </w:pPr>
  </w:style>
  <w:style w:type="paragraph" w:styleId="18">
    <w:name w:val="List Bullet 4"/>
    <w:basedOn w:val="1"/>
    <w:qFormat/>
    <w:uiPriority w:val="0"/>
    <w:pPr>
      <w:numPr>
        <w:ilvl w:val="0"/>
        <w:numId w:val="3"/>
      </w:numPr>
    </w:pPr>
  </w:style>
  <w:style w:type="paragraph" w:styleId="19">
    <w:name w:val="index 8"/>
    <w:basedOn w:val="1"/>
    <w:next w:val="1"/>
    <w:semiHidden/>
    <w:qFormat/>
    <w:uiPriority w:val="0"/>
    <w:pPr>
      <w:ind w:left="1400" w:leftChars="1400"/>
    </w:pPr>
  </w:style>
  <w:style w:type="paragraph" w:styleId="20">
    <w:name w:val="E-mail Signature"/>
    <w:basedOn w:val="1"/>
    <w:qFormat/>
    <w:uiPriority w:val="0"/>
  </w:style>
  <w:style w:type="paragraph" w:styleId="21">
    <w:name w:val="List Number"/>
    <w:basedOn w:val="1"/>
    <w:qFormat/>
    <w:uiPriority w:val="0"/>
    <w:pPr>
      <w:numPr>
        <w:ilvl w:val="0"/>
        <w:numId w:val="4"/>
      </w:numPr>
    </w:pPr>
  </w:style>
  <w:style w:type="paragraph" w:styleId="22">
    <w:name w:val="Normal Indent"/>
    <w:basedOn w:val="1"/>
    <w:link w:val="205"/>
    <w:qFormat/>
    <w:uiPriority w:val="0"/>
    <w:pPr>
      <w:ind w:firstLine="420" w:firstLineChars="200"/>
    </w:pPr>
  </w:style>
  <w:style w:type="paragraph" w:styleId="23">
    <w:name w:val="caption"/>
    <w:basedOn w:val="1"/>
    <w:next w:val="1"/>
    <w:link w:val="260"/>
    <w:qFormat/>
    <w:uiPriority w:val="0"/>
    <w:rPr>
      <w:rFonts w:ascii="Arial" w:hAnsi="Arial" w:eastAsia="黑体" w:cs="Arial"/>
      <w:sz w:val="20"/>
      <w:szCs w:val="20"/>
    </w:rPr>
  </w:style>
  <w:style w:type="paragraph" w:styleId="24">
    <w:name w:val="index 5"/>
    <w:basedOn w:val="1"/>
    <w:next w:val="1"/>
    <w:semiHidden/>
    <w:qFormat/>
    <w:uiPriority w:val="0"/>
    <w:pPr>
      <w:ind w:left="800" w:leftChars="800"/>
    </w:pPr>
  </w:style>
  <w:style w:type="paragraph" w:styleId="25">
    <w:name w:val="List Bullet"/>
    <w:basedOn w:val="1"/>
    <w:qFormat/>
    <w:uiPriority w:val="0"/>
    <w:pPr>
      <w:numPr>
        <w:ilvl w:val="0"/>
        <w:numId w:val="5"/>
      </w:numPr>
    </w:pPr>
  </w:style>
  <w:style w:type="paragraph" w:styleId="2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</w:rPr>
  </w:style>
  <w:style w:type="paragraph" w:styleId="27">
    <w:name w:val="Document Map"/>
    <w:basedOn w:val="1"/>
    <w:semiHidden/>
    <w:qFormat/>
    <w:uiPriority w:val="0"/>
    <w:pPr>
      <w:shd w:val="clear" w:color="auto" w:fill="000080"/>
    </w:pPr>
  </w:style>
  <w:style w:type="paragraph" w:styleId="28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29">
    <w:name w:val="annotation text"/>
    <w:basedOn w:val="1"/>
    <w:link w:val="378"/>
    <w:qFormat/>
    <w:uiPriority w:val="0"/>
    <w:pPr>
      <w:jc w:val="left"/>
    </w:pPr>
  </w:style>
  <w:style w:type="paragraph" w:styleId="30">
    <w:name w:val="index 6"/>
    <w:basedOn w:val="1"/>
    <w:next w:val="1"/>
    <w:semiHidden/>
    <w:qFormat/>
    <w:uiPriority w:val="0"/>
    <w:pPr>
      <w:ind w:left="1000" w:leftChars="1000"/>
    </w:pPr>
  </w:style>
  <w:style w:type="paragraph" w:styleId="31">
    <w:name w:val="Salutation"/>
    <w:basedOn w:val="1"/>
    <w:next w:val="1"/>
    <w:qFormat/>
    <w:uiPriority w:val="0"/>
  </w:style>
  <w:style w:type="paragraph" w:styleId="32">
    <w:name w:val="Body Text 3"/>
    <w:basedOn w:val="1"/>
    <w:link w:val="303"/>
    <w:qFormat/>
    <w:uiPriority w:val="0"/>
    <w:pPr>
      <w:spacing w:after="120"/>
    </w:pPr>
    <w:rPr>
      <w:sz w:val="16"/>
      <w:szCs w:val="16"/>
    </w:rPr>
  </w:style>
  <w:style w:type="paragraph" w:styleId="33">
    <w:name w:val="Closing"/>
    <w:basedOn w:val="1"/>
    <w:qFormat/>
    <w:uiPriority w:val="0"/>
    <w:pPr>
      <w:ind w:left="100" w:leftChars="2100"/>
    </w:pPr>
  </w:style>
  <w:style w:type="paragraph" w:styleId="34">
    <w:name w:val="List Bullet 3"/>
    <w:basedOn w:val="1"/>
    <w:qFormat/>
    <w:uiPriority w:val="0"/>
    <w:pPr>
      <w:numPr>
        <w:ilvl w:val="0"/>
        <w:numId w:val="6"/>
      </w:numPr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Body Text Indent"/>
    <w:basedOn w:val="1"/>
    <w:qFormat/>
    <w:uiPriority w:val="0"/>
    <w:pPr>
      <w:spacing w:after="120"/>
      <w:ind w:left="420" w:leftChars="200"/>
    </w:pPr>
  </w:style>
  <w:style w:type="paragraph" w:styleId="37">
    <w:name w:val="List Number 3"/>
    <w:basedOn w:val="1"/>
    <w:qFormat/>
    <w:uiPriority w:val="0"/>
    <w:pPr>
      <w:numPr>
        <w:ilvl w:val="0"/>
        <w:numId w:val="7"/>
      </w:numPr>
    </w:pPr>
  </w:style>
  <w:style w:type="paragraph" w:styleId="38">
    <w:name w:val="List 2"/>
    <w:basedOn w:val="1"/>
    <w:qFormat/>
    <w:uiPriority w:val="0"/>
    <w:pPr>
      <w:ind w:left="100" w:leftChars="200" w:hanging="200" w:hangingChars="200"/>
    </w:pPr>
  </w:style>
  <w:style w:type="paragraph" w:styleId="39">
    <w:name w:val="List Continue"/>
    <w:basedOn w:val="1"/>
    <w:qFormat/>
    <w:uiPriority w:val="0"/>
    <w:pPr>
      <w:spacing w:after="120"/>
      <w:ind w:left="420" w:leftChars="200"/>
    </w:pPr>
  </w:style>
  <w:style w:type="paragraph" w:styleId="40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1">
    <w:name w:val="List Bullet 2"/>
    <w:basedOn w:val="1"/>
    <w:qFormat/>
    <w:uiPriority w:val="0"/>
    <w:pPr>
      <w:numPr>
        <w:ilvl w:val="0"/>
        <w:numId w:val="8"/>
      </w:numPr>
    </w:pPr>
  </w:style>
  <w:style w:type="paragraph" w:styleId="42">
    <w:name w:val="HTML Address"/>
    <w:basedOn w:val="1"/>
    <w:qFormat/>
    <w:uiPriority w:val="0"/>
    <w:rPr>
      <w:i/>
      <w:iCs/>
    </w:rPr>
  </w:style>
  <w:style w:type="paragraph" w:styleId="43">
    <w:name w:val="index 4"/>
    <w:basedOn w:val="1"/>
    <w:next w:val="1"/>
    <w:semiHidden/>
    <w:qFormat/>
    <w:uiPriority w:val="0"/>
    <w:pPr>
      <w:ind w:left="600" w:leftChars="600"/>
    </w:pPr>
  </w:style>
  <w:style w:type="paragraph" w:styleId="44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45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46">
    <w:name w:val="Plain Text"/>
    <w:basedOn w:val="1"/>
    <w:link w:val="276"/>
    <w:qFormat/>
    <w:uiPriority w:val="0"/>
    <w:rPr>
      <w:rFonts w:ascii="宋体" w:hAnsi="Courier New" w:cs="Courier New"/>
      <w:szCs w:val="21"/>
    </w:rPr>
  </w:style>
  <w:style w:type="paragraph" w:styleId="47">
    <w:name w:val="List Bullet 5"/>
    <w:basedOn w:val="1"/>
    <w:qFormat/>
    <w:uiPriority w:val="0"/>
    <w:pPr>
      <w:numPr>
        <w:ilvl w:val="0"/>
        <w:numId w:val="9"/>
      </w:numPr>
    </w:pPr>
  </w:style>
  <w:style w:type="paragraph" w:styleId="48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49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50">
    <w:name w:val="index 3"/>
    <w:basedOn w:val="1"/>
    <w:next w:val="1"/>
    <w:semiHidden/>
    <w:qFormat/>
    <w:uiPriority w:val="0"/>
    <w:pPr>
      <w:ind w:left="400" w:leftChars="400"/>
    </w:pPr>
  </w:style>
  <w:style w:type="paragraph" w:styleId="51">
    <w:name w:val="Date"/>
    <w:basedOn w:val="1"/>
    <w:next w:val="1"/>
    <w:qFormat/>
    <w:uiPriority w:val="0"/>
    <w:pPr>
      <w:ind w:left="100" w:leftChars="2500"/>
    </w:pPr>
  </w:style>
  <w:style w:type="paragraph" w:styleId="5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3">
    <w:name w:val="endnote text"/>
    <w:basedOn w:val="1"/>
    <w:semiHidden/>
    <w:qFormat/>
    <w:uiPriority w:val="0"/>
    <w:pPr>
      <w:snapToGrid w:val="0"/>
      <w:jc w:val="left"/>
    </w:pPr>
  </w:style>
  <w:style w:type="paragraph" w:styleId="54">
    <w:name w:val="List Continue 5"/>
    <w:basedOn w:val="1"/>
    <w:qFormat/>
    <w:uiPriority w:val="0"/>
    <w:pPr>
      <w:spacing w:after="120"/>
      <w:ind w:left="2100" w:leftChars="1000"/>
    </w:pPr>
  </w:style>
  <w:style w:type="paragraph" w:styleId="55">
    <w:name w:val="Balloon Text"/>
    <w:basedOn w:val="1"/>
    <w:semiHidden/>
    <w:qFormat/>
    <w:uiPriority w:val="0"/>
    <w:rPr>
      <w:sz w:val="18"/>
      <w:szCs w:val="18"/>
    </w:rPr>
  </w:style>
  <w:style w:type="paragraph" w:styleId="56">
    <w:name w:val="footer"/>
    <w:basedOn w:val="1"/>
    <w:link w:val="2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7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8">
    <w:name w:val="header"/>
    <w:basedOn w:val="1"/>
    <w:link w:val="29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9">
    <w:name w:val="Signature"/>
    <w:basedOn w:val="1"/>
    <w:qFormat/>
    <w:uiPriority w:val="0"/>
    <w:pPr>
      <w:ind w:left="100" w:leftChars="2100"/>
    </w:pPr>
  </w:style>
  <w:style w:type="paragraph" w:styleId="60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61">
    <w:name w:val="List Continue 4"/>
    <w:basedOn w:val="1"/>
    <w:qFormat/>
    <w:uiPriority w:val="0"/>
    <w:pPr>
      <w:spacing w:after="120"/>
      <w:ind w:left="1680" w:leftChars="800"/>
    </w:pPr>
  </w:style>
  <w:style w:type="paragraph" w:styleId="62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63">
    <w:name w:val="index heading"/>
    <w:basedOn w:val="1"/>
    <w:next w:val="64"/>
    <w:semiHidden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semiHidden/>
    <w:qFormat/>
    <w:uiPriority w:val="0"/>
  </w:style>
  <w:style w:type="paragraph" w:styleId="65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6">
    <w:name w:val="List Number 5"/>
    <w:basedOn w:val="1"/>
    <w:qFormat/>
    <w:uiPriority w:val="0"/>
    <w:pPr>
      <w:numPr>
        <w:ilvl w:val="0"/>
        <w:numId w:val="11"/>
      </w:numPr>
    </w:pPr>
  </w:style>
  <w:style w:type="paragraph" w:styleId="67">
    <w:name w:val="List"/>
    <w:basedOn w:val="1"/>
    <w:qFormat/>
    <w:uiPriority w:val="0"/>
    <w:pPr>
      <w:ind w:left="200" w:hanging="200" w:hangingChars="200"/>
    </w:pPr>
  </w:style>
  <w:style w:type="paragraph" w:styleId="68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69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70">
    <w:name w:val="List 5"/>
    <w:basedOn w:val="1"/>
    <w:qFormat/>
    <w:uiPriority w:val="0"/>
    <w:pPr>
      <w:ind w:left="100" w:leftChars="800" w:hanging="200" w:hangingChars="200"/>
    </w:pPr>
  </w:style>
  <w:style w:type="paragraph" w:styleId="71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qFormat/>
    <w:uiPriority w:val="0"/>
    <w:pPr>
      <w:ind w:left="1200" w:leftChars="1200"/>
    </w:pPr>
  </w:style>
  <w:style w:type="paragraph" w:styleId="73">
    <w:name w:val="index 9"/>
    <w:basedOn w:val="1"/>
    <w:next w:val="1"/>
    <w:semiHidden/>
    <w:qFormat/>
    <w:uiPriority w:val="0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  <w:pPr>
      <w:ind w:left="200" w:leftChars="200" w:hanging="200" w:hangingChars="200"/>
    </w:pPr>
  </w:style>
  <w:style w:type="paragraph" w:styleId="75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76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77">
    <w:name w:val="Body Text 2"/>
    <w:basedOn w:val="1"/>
    <w:qFormat/>
    <w:uiPriority w:val="0"/>
    <w:pPr>
      <w:spacing w:after="120" w:line="480" w:lineRule="auto"/>
    </w:pPr>
  </w:style>
  <w:style w:type="paragraph" w:styleId="78">
    <w:name w:val="List 4"/>
    <w:basedOn w:val="1"/>
    <w:qFormat/>
    <w:uiPriority w:val="0"/>
    <w:pPr>
      <w:ind w:left="100" w:leftChars="600" w:hanging="200" w:hangingChars="200"/>
    </w:pPr>
  </w:style>
  <w:style w:type="paragraph" w:styleId="79">
    <w:name w:val="List Continue 2"/>
    <w:basedOn w:val="1"/>
    <w:qFormat/>
    <w:uiPriority w:val="0"/>
    <w:pPr>
      <w:spacing w:after="120"/>
      <w:ind w:left="840" w:leftChars="400"/>
    </w:pPr>
  </w:style>
  <w:style w:type="paragraph" w:styleId="80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</w:rPr>
  </w:style>
  <w:style w:type="paragraph" w:styleId="81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82">
    <w:name w:val="Normal (Web)"/>
    <w:basedOn w:val="1"/>
    <w:qFormat/>
    <w:uiPriority w:val="0"/>
    <w:rPr>
      <w:sz w:val="24"/>
    </w:rPr>
  </w:style>
  <w:style w:type="paragraph" w:styleId="83">
    <w:name w:val="List Continue 3"/>
    <w:basedOn w:val="1"/>
    <w:qFormat/>
    <w:uiPriority w:val="0"/>
    <w:pPr>
      <w:spacing w:after="120"/>
      <w:ind w:left="1260" w:leftChars="600"/>
    </w:pPr>
  </w:style>
  <w:style w:type="paragraph" w:styleId="84">
    <w:name w:val="index 2"/>
    <w:basedOn w:val="1"/>
    <w:next w:val="1"/>
    <w:semiHidden/>
    <w:qFormat/>
    <w:uiPriority w:val="0"/>
    <w:pPr>
      <w:ind w:left="200" w:leftChars="200"/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44"/>
      <w:szCs w:val="32"/>
    </w:rPr>
  </w:style>
  <w:style w:type="paragraph" w:styleId="86">
    <w:name w:val="annotation subject"/>
    <w:basedOn w:val="29"/>
    <w:next w:val="29"/>
    <w:semiHidden/>
    <w:qFormat/>
    <w:uiPriority w:val="0"/>
    <w:rPr>
      <w:b/>
      <w:bCs/>
    </w:rPr>
  </w:style>
  <w:style w:type="paragraph" w:styleId="87">
    <w:name w:val="Body Text First Indent"/>
    <w:basedOn w:val="35"/>
    <w:qFormat/>
    <w:uiPriority w:val="0"/>
    <w:pPr>
      <w:ind w:firstLine="420" w:firstLineChars="100"/>
    </w:pPr>
  </w:style>
  <w:style w:type="paragraph" w:styleId="88">
    <w:name w:val="Body Text First Indent 2"/>
    <w:basedOn w:val="36"/>
    <w:link w:val="327"/>
    <w:qFormat/>
    <w:uiPriority w:val="0"/>
    <w:pPr>
      <w:ind w:firstLine="420" w:firstLineChars="200"/>
    </w:pPr>
  </w:style>
  <w:style w:type="table" w:styleId="90">
    <w:name w:val="Table Grid"/>
    <w:basedOn w:val="8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Theme"/>
    <w:basedOn w:val="8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">
    <w:name w:val="Table Elegant"/>
    <w:basedOn w:val="89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3">
    <w:name w:val="Table Classic 1"/>
    <w:basedOn w:val="89"/>
    <w:uiPriority w:val="0"/>
    <w:pPr>
      <w:widowControl w:val="0"/>
      <w:jc w:val="both"/>
    </w:pPr>
    <w:rPr>
      <w:sz w:val="18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4">
    <w:name w:val="Table Classic 2"/>
    <w:basedOn w:val="89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5">
    <w:name w:val="Table Simple 1"/>
    <w:basedOn w:val="89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96">
    <w:name w:val="Table Subtle 2"/>
    <w:basedOn w:val="89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List 3"/>
    <w:basedOn w:val="89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List 5"/>
    <w:basedOn w:val="89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9">
    <w:name w:val="Table Grid 1"/>
    <w:basedOn w:val="89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0">
    <w:name w:val="Table Grid 7"/>
    <w:basedOn w:val="89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02">
    <w:name w:val="Strong"/>
    <w:basedOn w:val="101"/>
    <w:qFormat/>
    <w:uiPriority w:val="0"/>
    <w:rPr>
      <w:b/>
      <w:bCs/>
    </w:rPr>
  </w:style>
  <w:style w:type="character" w:styleId="103">
    <w:name w:val="page number"/>
    <w:basedOn w:val="101"/>
    <w:qFormat/>
    <w:uiPriority w:val="0"/>
  </w:style>
  <w:style w:type="character" w:styleId="104">
    <w:name w:val="FollowedHyperlink"/>
    <w:basedOn w:val="101"/>
    <w:qFormat/>
    <w:uiPriority w:val="0"/>
    <w:rPr>
      <w:color w:val="800080"/>
      <w:u w:val="single"/>
    </w:rPr>
  </w:style>
  <w:style w:type="character" w:styleId="105">
    <w:name w:val="HTML Definition"/>
    <w:basedOn w:val="101"/>
    <w:qFormat/>
    <w:uiPriority w:val="0"/>
    <w:rPr>
      <w:i/>
      <w:iCs/>
    </w:rPr>
  </w:style>
  <w:style w:type="character" w:styleId="106">
    <w:name w:val="Hyperlink"/>
    <w:basedOn w:val="101"/>
    <w:qFormat/>
    <w:uiPriority w:val="99"/>
    <w:rPr>
      <w:color w:val="0000FF"/>
      <w:u w:val="single"/>
    </w:rPr>
  </w:style>
  <w:style w:type="character" w:styleId="107">
    <w:name w:val="annotation reference"/>
    <w:basedOn w:val="101"/>
    <w:qFormat/>
    <w:uiPriority w:val="0"/>
    <w:rPr>
      <w:sz w:val="21"/>
      <w:szCs w:val="21"/>
    </w:rPr>
  </w:style>
  <w:style w:type="character" w:styleId="108">
    <w:name w:val="footnote reference"/>
    <w:basedOn w:val="101"/>
    <w:semiHidden/>
    <w:qFormat/>
    <w:uiPriority w:val="0"/>
    <w:rPr>
      <w:vertAlign w:val="superscript"/>
    </w:rPr>
  </w:style>
  <w:style w:type="character" w:customStyle="1" w:styleId="109">
    <w:name w:val="标准文本 Char"/>
    <w:basedOn w:val="101"/>
    <w:link w:val="4"/>
    <w:qFormat/>
    <w:uiPriority w:val="0"/>
    <w:rPr>
      <w:rFonts w:eastAsia="宋体" w:cs="宋体"/>
      <w:kern w:val="2"/>
      <w:sz w:val="24"/>
      <w:lang w:val="en-US" w:eastAsia="zh-CN" w:bidi="ar-SA"/>
    </w:rPr>
  </w:style>
  <w:style w:type="character" w:customStyle="1" w:styleId="110">
    <w:name w:val="标题 2 字符"/>
    <w:basedOn w:val="101"/>
    <w:link w:val="5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11">
    <w:name w:val="标题 3 字符"/>
    <w:basedOn w:val="101"/>
    <w:link w:val="6"/>
    <w:uiPriority w:val="0"/>
    <w:rPr>
      <w:b/>
      <w:bCs/>
      <w:color w:val="000000"/>
      <w:kern w:val="2"/>
      <w:sz w:val="32"/>
      <w:szCs w:val="24"/>
    </w:rPr>
  </w:style>
  <w:style w:type="character" w:customStyle="1" w:styleId="112">
    <w:name w:val="标题 4 字符"/>
    <w:basedOn w:val="101"/>
    <w:link w:val="7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13">
    <w:name w:val="标题 5 字符"/>
    <w:basedOn w:val="101"/>
    <w:link w:val="8"/>
    <w:qFormat/>
    <w:uiPriority w:val="0"/>
    <w:rPr>
      <w:b/>
      <w:bCs/>
      <w:sz w:val="28"/>
      <w:szCs w:val="28"/>
    </w:rPr>
  </w:style>
  <w:style w:type="paragraph" w:customStyle="1" w:styleId="114">
    <w:name w:val="图片居中"/>
    <w:basedOn w:val="1"/>
    <w:next w:val="4"/>
    <w:link w:val="233"/>
    <w:qFormat/>
    <w:uiPriority w:val="0"/>
    <w:pPr>
      <w:jc w:val="center"/>
    </w:pPr>
    <w:rPr>
      <w:rFonts w:cs="宋体"/>
      <w:szCs w:val="20"/>
    </w:rPr>
  </w:style>
  <w:style w:type="paragraph" w:customStyle="1" w:styleId="115">
    <w:name w:val="封面小标题"/>
    <w:basedOn w:val="1"/>
    <w:link w:val="119"/>
    <w:qFormat/>
    <w:uiPriority w:val="0"/>
    <w:pPr>
      <w:jc w:val="center"/>
    </w:pPr>
    <w:rPr>
      <w:rFonts w:ascii="黑体" w:hAnsi="黑体" w:eastAsia="黑体" w:cs="宋体"/>
      <w:b/>
      <w:bCs/>
      <w:sz w:val="36"/>
      <w:szCs w:val="20"/>
    </w:rPr>
  </w:style>
  <w:style w:type="paragraph" w:customStyle="1" w:styleId="116">
    <w:name w:val="封面大标题"/>
    <w:basedOn w:val="1"/>
    <w:link w:val="218"/>
    <w:qFormat/>
    <w:uiPriority w:val="0"/>
    <w:pPr>
      <w:jc w:val="center"/>
    </w:pPr>
    <w:rPr>
      <w:rFonts w:ascii="黑体" w:eastAsia="黑体" w:cs="宋体"/>
      <w:b/>
      <w:bCs/>
      <w:sz w:val="52"/>
      <w:szCs w:val="20"/>
    </w:rPr>
  </w:style>
  <w:style w:type="paragraph" w:customStyle="1" w:styleId="117">
    <w:name w:val="加重文字"/>
    <w:basedOn w:val="4"/>
    <w:link w:val="118"/>
    <w:qFormat/>
    <w:uiPriority w:val="0"/>
    <w:pPr>
      <w:ind w:firstLine="0" w:firstLineChars="0"/>
    </w:pPr>
    <w:rPr>
      <w:b/>
      <w:szCs w:val="24"/>
      <w:u w:val="thick"/>
    </w:rPr>
  </w:style>
  <w:style w:type="character" w:customStyle="1" w:styleId="118">
    <w:name w:val="加重文字 Char"/>
    <w:basedOn w:val="109"/>
    <w:link w:val="117"/>
    <w:qFormat/>
    <w:uiPriority w:val="0"/>
    <w:rPr>
      <w:rFonts w:eastAsia="宋体" w:cs="宋体"/>
      <w:b/>
      <w:kern w:val="2"/>
      <w:sz w:val="24"/>
      <w:szCs w:val="24"/>
      <w:u w:val="thick"/>
      <w:lang w:val="en-US" w:eastAsia="zh-CN" w:bidi="ar-SA"/>
    </w:rPr>
  </w:style>
  <w:style w:type="character" w:customStyle="1" w:styleId="119">
    <w:name w:val="封面小标题 Char"/>
    <w:basedOn w:val="101"/>
    <w:link w:val="115"/>
    <w:qFormat/>
    <w:uiPriority w:val="0"/>
    <w:rPr>
      <w:rFonts w:ascii="黑体" w:hAnsi="黑体" w:eastAsia="黑体" w:cs="宋体"/>
      <w:b/>
      <w:bCs/>
      <w:kern w:val="2"/>
      <w:sz w:val="36"/>
      <w:lang w:val="en-US" w:eastAsia="zh-CN" w:bidi="ar-SA"/>
    </w:rPr>
  </w:style>
  <w:style w:type="paragraph" w:customStyle="1" w:styleId="120">
    <w:name w:val="表格内容"/>
    <w:qFormat/>
    <w:uiPriority w:val="0"/>
    <w:pPr>
      <w:spacing w:line="360" w:lineRule="auto"/>
      <w:jc w:val="center"/>
    </w:pPr>
    <w:rPr>
      <w:rFonts w:ascii="Times New Roman" w:hAnsi="Times New Roman" w:eastAsia="宋体" w:cs="宋体"/>
      <w:kern w:val="2"/>
      <w:sz w:val="24"/>
      <w:lang w:val="en-US" w:eastAsia="zh-CN" w:bidi="ar-SA"/>
    </w:rPr>
  </w:style>
  <w:style w:type="paragraph" w:customStyle="1" w:styleId="121">
    <w:name w:val="庄制定的正文"/>
    <w:basedOn w:val="1"/>
    <w:qFormat/>
    <w:uiPriority w:val="0"/>
    <w:pPr>
      <w:spacing w:after="50" w:line="360" w:lineRule="auto"/>
      <w:ind w:firstLine="454"/>
    </w:pPr>
    <w:rPr>
      <w:rFonts w:ascii="宋体" w:hAnsi="宋体" w:cs="宋体"/>
      <w:kern w:val="44"/>
      <w:sz w:val="24"/>
      <w:szCs w:val="20"/>
    </w:rPr>
  </w:style>
  <w:style w:type="character" w:customStyle="1" w:styleId="122">
    <w:name w:val="样式 Arial 下划线"/>
    <w:basedOn w:val="101"/>
    <w:qFormat/>
    <w:uiPriority w:val="0"/>
    <w:rPr>
      <w:rFonts w:ascii="Arial" w:hAnsi="Arial"/>
      <w:b/>
      <w:u w:val="single"/>
    </w:rPr>
  </w:style>
  <w:style w:type="paragraph" w:customStyle="1" w:styleId="123">
    <w:name w:val="下划线"/>
    <w:basedOn w:val="4"/>
    <w:link w:val="124"/>
    <w:qFormat/>
    <w:uiPriority w:val="0"/>
    <w:rPr>
      <w:u w:val="single"/>
    </w:rPr>
  </w:style>
  <w:style w:type="character" w:customStyle="1" w:styleId="124">
    <w:name w:val="下划线 Char"/>
    <w:basedOn w:val="109"/>
    <w:link w:val="123"/>
    <w:qFormat/>
    <w:uiPriority w:val="0"/>
    <w:rPr>
      <w:rFonts w:eastAsia="宋体" w:cs="宋体"/>
      <w:kern w:val="2"/>
      <w:sz w:val="24"/>
      <w:u w:val="single"/>
      <w:lang w:val="en-US" w:eastAsia="zh-CN" w:bidi="ar-SA"/>
    </w:rPr>
  </w:style>
  <w:style w:type="paragraph" w:customStyle="1" w:styleId="125">
    <w:name w:val="正文首行缩进2字"/>
    <w:basedOn w:val="1"/>
    <w:link w:val="126"/>
    <w:qFormat/>
    <w:uiPriority w:val="0"/>
    <w:pPr>
      <w:snapToGrid w:val="0"/>
      <w:spacing w:line="288" w:lineRule="auto"/>
      <w:ind w:firstLine="480" w:firstLineChars="200"/>
    </w:pPr>
    <w:rPr>
      <w:rFonts w:eastAsia="楷体_GB2312"/>
      <w:sz w:val="24"/>
    </w:rPr>
  </w:style>
  <w:style w:type="character" w:customStyle="1" w:styleId="126">
    <w:name w:val="正文首行缩进2字 Char"/>
    <w:basedOn w:val="101"/>
    <w:link w:val="125"/>
    <w:qFormat/>
    <w:uiPriority w:val="0"/>
    <w:rPr>
      <w:rFonts w:eastAsia="楷体_GB2312"/>
      <w:kern w:val="2"/>
      <w:sz w:val="24"/>
      <w:szCs w:val="24"/>
      <w:lang w:val="en-US" w:eastAsia="zh-CN" w:bidi="ar-SA"/>
    </w:rPr>
  </w:style>
  <w:style w:type="paragraph" w:customStyle="1" w:styleId="127">
    <w:name w:val="正文符号1"/>
    <w:basedOn w:val="125"/>
    <w:link w:val="312"/>
    <w:qFormat/>
    <w:uiPriority w:val="0"/>
    <w:pPr>
      <w:tabs>
        <w:tab w:val="left" w:pos="987"/>
        <w:tab w:val="left" w:pos="1080"/>
      </w:tabs>
      <w:ind w:left="987" w:hanging="420" w:firstLineChars="0"/>
    </w:pPr>
    <w:rPr>
      <w:kern w:val="44"/>
    </w:rPr>
  </w:style>
  <w:style w:type="paragraph" w:customStyle="1" w:styleId="128">
    <w:name w:val="表格正文"/>
    <w:basedOn w:val="1"/>
    <w:link w:val="243"/>
    <w:qFormat/>
    <w:uiPriority w:val="0"/>
    <w:pPr>
      <w:spacing w:line="240" w:lineRule="atLeast"/>
    </w:pPr>
    <w:rPr>
      <w:rFonts w:eastAsia="楷体_GB2312"/>
      <w:sz w:val="24"/>
    </w:rPr>
  </w:style>
  <w:style w:type="character" w:customStyle="1" w:styleId="129">
    <w:name w:val="point_normal"/>
    <w:basedOn w:val="101"/>
    <w:qFormat/>
    <w:uiPriority w:val="0"/>
  </w:style>
  <w:style w:type="paragraph" w:customStyle="1" w:styleId="130">
    <w:name w:val="标书_正文"/>
    <w:basedOn w:val="1"/>
    <w:link w:val="305"/>
    <w:qFormat/>
    <w:uiPriority w:val="0"/>
    <w:pPr>
      <w:spacing w:line="360" w:lineRule="auto"/>
    </w:pPr>
    <w:rPr>
      <w:rFonts w:ascii="宋体"/>
      <w:kern w:val="0"/>
      <w:sz w:val="24"/>
      <w:szCs w:val="20"/>
    </w:rPr>
  </w:style>
  <w:style w:type="paragraph" w:customStyle="1" w:styleId="131">
    <w:name w:val="样式2"/>
    <w:basedOn w:val="5"/>
    <w:qFormat/>
    <w:uiPriority w:val="0"/>
    <w:pPr>
      <w:numPr>
        <w:numId w:val="12"/>
      </w:numPr>
      <w:tabs>
        <w:tab w:val="left" w:pos="992"/>
      </w:tabs>
      <w:spacing w:line="360" w:lineRule="auto"/>
    </w:pPr>
    <w:rPr>
      <w:rFonts w:eastAsia="宋体"/>
      <w:sz w:val="30"/>
    </w:rPr>
  </w:style>
  <w:style w:type="paragraph" w:customStyle="1" w:styleId="132">
    <w:name w:val="YZ首缩2.0"/>
    <w:basedOn w:val="1"/>
    <w:link w:val="133"/>
    <w:qFormat/>
    <w:uiPriority w:val="0"/>
    <w:pPr>
      <w:spacing w:line="360" w:lineRule="auto"/>
      <w:ind w:firstLine="480"/>
      <w:jc w:val="left"/>
    </w:pPr>
    <w:rPr>
      <w:rFonts w:cs="宋体"/>
      <w:sz w:val="24"/>
      <w:szCs w:val="20"/>
    </w:rPr>
  </w:style>
  <w:style w:type="character" w:customStyle="1" w:styleId="133">
    <w:name w:val="YZ首缩2.0 Char"/>
    <w:basedOn w:val="101"/>
    <w:link w:val="132"/>
    <w:qFormat/>
    <w:uiPriority w:val="0"/>
    <w:rPr>
      <w:rFonts w:eastAsia="宋体" w:cs="宋体"/>
      <w:kern w:val="2"/>
      <w:sz w:val="24"/>
      <w:lang w:val="en-US" w:eastAsia="zh-CN" w:bidi="ar-SA"/>
    </w:rPr>
  </w:style>
  <w:style w:type="paragraph" w:customStyle="1" w:styleId="134">
    <w:name w:val="封面"/>
    <w:basedOn w:val="1"/>
    <w:qFormat/>
    <w:uiPriority w:val="0"/>
    <w:pPr>
      <w:spacing w:line="480" w:lineRule="auto"/>
      <w:jc w:val="center"/>
    </w:pPr>
    <w:rPr>
      <w:rFonts w:eastAsia="黑体" w:cs="宋体"/>
      <w:b/>
      <w:bCs/>
      <w:sz w:val="48"/>
      <w:szCs w:val="20"/>
    </w:rPr>
  </w:style>
  <w:style w:type="paragraph" w:customStyle="1" w:styleId="135">
    <w:name w:val="封面标题"/>
    <w:basedOn w:val="134"/>
    <w:qFormat/>
    <w:uiPriority w:val="0"/>
    <w:rPr>
      <w:sz w:val="72"/>
    </w:rPr>
  </w:style>
  <w:style w:type="paragraph" w:customStyle="1" w:styleId="136">
    <w:name w:val="样式 标题 1H1PIM 1Section Headh1l11H11H12H111H13H1121st ..."/>
    <w:basedOn w:val="3"/>
    <w:qFormat/>
    <w:uiPriority w:val="0"/>
    <w:pPr>
      <w:numPr>
        <w:numId w:val="13"/>
      </w:numPr>
      <w:tabs>
        <w:tab w:val="left" w:pos="831"/>
        <w:tab w:val="left" w:pos="2931"/>
      </w:tabs>
      <w:ind w:left="635" w:leftChars="100" w:right="210" w:rightChars="100"/>
    </w:pPr>
    <w:rPr>
      <w:rFonts w:cs="宋体"/>
      <w:szCs w:val="20"/>
    </w:rPr>
  </w:style>
  <w:style w:type="paragraph" w:customStyle="1" w:styleId="137">
    <w:name w:val="样式 样式 标题 1H1PIM 1Section Headh1l11H11H12H111H13H1121st ... + 右侧:..."/>
    <w:basedOn w:val="136"/>
    <w:qFormat/>
    <w:uiPriority w:val="0"/>
    <w:pPr>
      <w:ind w:left="831"/>
    </w:pPr>
    <w:rPr>
      <w:rFonts w:ascii="Arial" w:hAnsi="Arial"/>
      <w:szCs w:val="44"/>
    </w:rPr>
  </w:style>
  <w:style w:type="paragraph" w:customStyle="1" w:styleId="138">
    <w:name w:val="样式 标题 2h2Heading 2 HiddenHeading 2 CCBSl2heading 2I22nd l...2"/>
    <w:basedOn w:val="1"/>
    <w:qFormat/>
    <w:uiPriority w:val="0"/>
    <w:pPr>
      <w:numPr>
        <w:ilvl w:val="1"/>
        <w:numId w:val="13"/>
      </w:numPr>
      <w:tabs>
        <w:tab w:val="left" w:pos="1183"/>
      </w:tabs>
      <w:spacing w:line="360" w:lineRule="auto"/>
      <w:ind w:left="567" w:leftChars="100" w:right="210" w:rightChars="100"/>
    </w:pPr>
    <w:rPr>
      <w:rFonts w:ascii="Arial" w:hAnsi="Arial"/>
      <w:b/>
      <w:sz w:val="32"/>
      <w:szCs w:val="32"/>
    </w:rPr>
  </w:style>
  <w:style w:type="paragraph" w:customStyle="1" w:styleId="139">
    <w:name w:val="图片"/>
    <w:basedOn w:val="1"/>
    <w:next w:val="23"/>
    <w:qFormat/>
    <w:uiPriority w:val="0"/>
    <w:pPr>
      <w:keepNext/>
      <w:widowControl/>
      <w:spacing w:line="360" w:lineRule="auto"/>
      <w:ind w:firstLine="476"/>
      <w:jc w:val="left"/>
    </w:pPr>
    <w:rPr>
      <w:spacing w:val="-5"/>
      <w:kern w:val="0"/>
      <w:sz w:val="24"/>
      <w:szCs w:val="20"/>
    </w:rPr>
  </w:style>
  <w:style w:type="paragraph" w:customStyle="1" w:styleId="140">
    <w:name w:val="样式 标题 1DocAccpt(Chapter Nbr)PIM 1H1123321Title1卷标题aa章标题..."/>
    <w:basedOn w:val="3"/>
    <w:qFormat/>
    <w:uiPriority w:val="0"/>
    <w:pPr>
      <w:pageBreakBefore w:val="0"/>
      <w:widowControl/>
      <w:numPr>
        <w:numId w:val="14"/>
      </w:numPr>
      <w:tabs>
        <w:tab w:val="left" w:pos="771"/>
      </w:tabs>
      <w:spacing w:before="0" w:after="220" w:line="360" w:lineRule="auto"/>
      <w:jc w:val="left"/>
    </w:pPr>
    <w:rPr>
      <w:rFonts w:ascii="楷体_GB2312" w:hAnsi="楷体_GB2312" w:eastAsia="楷体_GB2312"/>
      <w:spacing w:val="-10"/>
      <w:kern w:val="28"/>
      <w:sz w:val="36"/>
      <w:szCs w:val="20"/>
    </w:rPr>
  </w:style>
  <w:style w:type="paragraph" w:customStyle="1" w:styleId="141">
    <w:name w:val="样式 标题 2h22Header 2l2Level 2 HeadH2Small Chapter)Reshdr2..."/>
    <w:basedOn w:val="5"/>
    <w:qFormat/>
    <w:uiPriority w:val="0"/>
    <w:pPr>
      <w:widowControl/>
      <w:numPr>
        <w:numId w:val="14"/>
      </w:numPr>
      <w:tabs>
        <w:tab w:val="left" w:pos="913"/>
      </w:tabs>
      <w:spacing w:before="0" w:after="0" w:line="360" w:lineRule="auto"/>
      <w:jc w:val="left"/>
    </w:pPr>
    <w:rPr>
      <w:rFonts w:ascii="楷体_GB2312" w:eastAsia="楷体_GB2312" w:cs="宋体"/>
      <w:spacing w:val="-5"/>
      <w:kern w:val="0"/>
      <w:szCs w:val="20"/>
    </w:rPr>
  </w:style>
  <w:style w:type="paragraph" w:customStyle="1" w:styleId="142">
    <w:name w:val="样式 标题 3h33rd levelHeading 3 - oldH3Fab-3level_3PIM 3Leve..."/>
    <w:basedOn w:val="6"/>
    <w:qFormat/>
    <w:uiPriority w:val="0"/>
    <w:pPr>
      <w:widowControl/>
      <w:numPr>
        <w:numId w:val="14"/>
      </w:numPr>
      <w:tabs>
        <w:tab w:val="left" w:pos="1055"/>
        <w:tab w:val="left" w:pos="1140"/>
      </w:tabs>
    </w:pPr>
    <w:rPr>
      <w:rFonts w:ascii="楷体_GB2312" w:eastAsia="楷体_GB2312" w:cs="宋体"/>
      <w:b w:val="0"/>
      <w:bCs w:val="0"/>
      <w:spacing w:val="-5"/>
      <w:kern w:val="28"/>
      <w:sz w:val="28"/>
      <w:szCs w:val="20"/>
    </w:rPr>
  </w:style>
  <w:style w:type="paragraph" w:customStyle="1" w:styleId="143">
    <w:name w:val="样式 标题 4H4sect 1.2.3.4Ref Heading 1rh1Heading sql4th level..."/>
    <w:basedOn w:val="7"/>
    <w:qFormat/>
    <w:uiPriority w:val="0"/>
    <w:pPr>
      <w:widowControl/>
      <w:numPr>
        <w:numId w:val="14"/>
      </w:numPr>
      <w:tabs>
        <w:tab w:val="left" w:pos="1197"/>
      </w:tabs>
      <w:spacing w:before="0" w:after="0"/>
    </w:pPr>
    <w:rPr>
      <w:rFonts w:ascii="楷体_GB2312" w:hAnsi="楷体_GB2312" w:eastAsia="楷体_GB2312" w:cs="宋体"/>
      <w:b w:val="0"/>
      <w:bCs w:val="0"/>
      <w:spacing w:val="-2"/>
      <w:kern w:val="28"/>
      <w:szCs w:val="20"/>
    </w:rPr>
  </w:style>
  <w:style w:type="paragraph" w:customStyle="1" w:styleId="144">
    <w:name w:val="样式 标题 6PIM 6H6h6Third Subheading + (符号) Arial 左侧:  1 字符 右侧..."/>
    <w:basedOn w:val="9"/>
    <w:qFormat/>
    <w:uiPriority w:val="0"/>
    <w:pPr>
      <w:widowControl/>
      <w:numPr>
        <w:numId w:val="14"/>
      </w:numPr>
      <w:tabs>
        <w:tab w:val="left" w:pos="1480"/>
        <w:tab w:val="left" w:pos="2340"/>
        <w:tab w:val="clear" w:pos="1440"/>
      </w:tabs>
      <w:adjustRightInd/>
      <w:spacing w:before="0" w:after="0" w:line="360" w:lineRule="auto"/>
      <w:ind w:right="230" w:rightChars="100" w:hanging="940"/>
    </w:pPr>
    <w:rPr>
      <w:rFonts w:ascii="Times New Roman" w:eastAsia="楷体_GB2312" w:cs="宋体"/>
      <w:b w:val="0"/>
      <w:bCs w:val="0"/>
      <w:spacing w:val="-4"/>
      <w:kern w:val="28"/>
      <w:sz w:val="28"/>
      <w:szCs w:val="20"/>
    </w:rPr>
  </w:style>
  <w:style w:type="paragraph" w:customStyle="1" w:styleId="145">
    <w:name w:val="样式 标题 5H5ITT t5PA Pico Section5H5-Heading 5h5l5heading5...1"/>
    <w:basedOn w:val="8"/>
    <w:qFormat/>
    <w:uiPriority w:val="0"/>
    <w:pPr>
      <w:widowControl/>
      <w:numPr>
        <w:numId w:val="14"/>
      </w:numPr>
      <w:tabs>
        <w:tab w:val="left" w:pos="1338"/>
        <w:tab w:val="left" w:pos="1800"/>
      </w:tabs>
      <w:spacing w:line="360" w:lineRule="auto"/>
      <w:jc w:val="left"/>
    </w:pPr>
    <w:rPr>
      <w:rFonts w:ascii="楷体_GB2312" w:hAnsi="楷体_GB2312" w:eastAsia="楷体_GB2312"/>
      <w:b w:val="0"/>
      <w:bCs w:val="0"/>
      <w:spacing w:val="-2"/>
      <w:kern w:val="28"/>
      <w:szCs w:val="20"/>
    </w:rPr>
  </w:style>
  <w:style w:type="character" w:customStyle="1" w:styleId="146">
    <w:name w:val="招标信息"/>
    <w:basedOn w:val="101"/>
    <w:qFormat/>
    <w:uiPriority w:val="0"/>
    <w:rPr>
      <w:b/>
      <w:bCs/>
      <w:sz w:val="36"/>
    </w:rPr>
  </w:style>
  <w:style w:type="character" w:customStyle="1" w:styleId="147">
    <w:name w:val="招标信息下划线"/>
    <w:basedOn w:val="146"/>
    <w:qFormat/>
    <w:uiPriority w:val="0"/>
    <w:rPr>
      <w:sz w:val="36"/>
      <w:u w:val="single"/>
    </w:rPr>
  </w:style>
  <w:style w:type="paragraph" w:customStyle="1" w:styleId="148">
    <w:name w:val="正文@0418Yuan"/>
    <w:basedOn w:val="1"/>
    <w:next w:val="1"/>
    <w:qFormat/>
    <w:uiPriority w:val="0"/>
    <w:pPr>
      <w:spacing w:line="360" w:lineRule="auto"/>
      <w:ind w:firstLine="720" w:firstLineChars="300"/>
    </w:pPr>
    <w:rPr>
      <w:rFonts w:cs="宋体"/>
      <w:sz w:val="24"/>
      <w:szCs w:val="20"/>
    </w:rPr>
  </w:style>
  <w:style w:type="paragraph" w:customStyle="1" w:styleId="149">
    <w:name w:val="YZ加重突出"/>
    <w:basedOn w:val="132"/>
    <w:link w:val="229"/>
    <w:uiPriority w:val="0"/>
    <w:rPr>
      <w:b/>
      <w:bCs/>
      <w:u w:val="single"/>
    </w:rPr>
  </w:style>
  <w:style w:type="paragraph" w:customStyle="1" w:styleId="150">
    <w:name w:val="YZ图片居中"/>
    <w:basedOn w:val="1"/>
    <w:qFormat/>
    <w:uiPriority w:val="0"/>
    <w:pPr>
      <w:spacing w:line="360" w:lineRule="auto"/>
      <w:jc w:val="center"/>
    </w:pPr>
    <w:rPr>
      <w:rFonts w:cs="宋体"/>
      <w:sz w:val="24"/>
      <w:szCs w:val="20"/>
    </w:rPr>
  </w:style>
  <w:style w:type="character" w:customStyle="1" w:styleId="151">
    <w:name w:val="unnamed21"/>
    <w:basedOn w:val="101"/>
    <w:qFormat/>
    <w:uiPriority w:val="0"/>
    <w:rPr>
      <w:rFonts w:hint="default" w:ascii="Arial" w:hAnsi="Arial" w:cs="Arial"/>
      <w:color w:val="000033"/>
      <w:sz w:val="18"/>
      <w:szCs w:val="18"/>
    </w:rPr>
  </w:style>
  <w:style w:type="paragraph" w:customStyle="1" w:styleId="152">
    <w:name w:val="正文符号2"/>
    <w:basedOn w:val="127"/>
    <w:qFormat/>
    <w:uiPriority w:val="0"/>
    <w:pPr>
      <w:numPr>
        <w:ilvl w:val="0"/>
        <w:numId w:val="15"/>
      </w:numPr>
      <w:snapToGrid/>
      <w:spacing w:line="360" w:lineRule="auto"/>
      <w:ind w:left="180" w:leftChars="180"/>
    </w:pPr>
    <w:rPr>
      <w:rFonts w:ascii="宋体" w:hAnsi="宋体" w:eastAsia="宋体"/>
      <w:kern w:val="0"/>
      <w:sz w:val="21"/>
      <w:szCs w:val="21"/>
    </w:rPr>
  </w:style>
  <w:style w:type="paragraph" w:customStyle="1" w:styleId="153">
    <w:name w:val="表格标题"/>
    <w:basedOn w:val="1"/>
    <w:qFormat/>
    <w:uiPriority w:val="0"/>
    <w:pPr>
      <w:jc w:val="center"/>
    </w:pPr>
    <w:rPr>
      <w:rFonts w:ascii="宋体" w:hAnsi="宋体"/>
      <w:b/>
      <w:bCs/>
      <w:kern w:val="0"/>
    </w:rPr>
  </w:style>
  <w:style w:type="paragraph" w:customStyle="1" w:styleId="154">
    <w:name w:val="图表标题"/>
    <w:basedOn w:val="1"/>
    <w:qFormat/>
    <w:uiPriority w:val="0"/>
    <w:pPr>
      <w:spacing w:before="100" w:beforeAutospacing="1" w:after="100" w:afterAutospacing="1"/>
      <w:jc w:val="center"/>
    </w:pPr>
    <w:rPr>
      <w:rFonts w:eastAsia="楷体_GB2312"/>
      <w:sz w:val="28"/>
    </w:rPr>
  </w:style>
  <w:style w:type="paragraph" w:customStyle="1" w:styleId="155">
    <w:name w:val="正文加重首行缩进2字"/>
    <w:basedOn w:val="125"/>
    <w:link w:val="315"/>
    <w:qFormat/>
    <w:uiPriority w:val="0"/>
    <w:pPr>
      <w:snapToGrid/>
      <w:spacing w:line="360" w:lineRule="auto"/>
      <w:ind w:left="378" w:leftChars="180" w:firstLine="359" w:firstLineChars="171"/>
    </w:pPr>
    <w:rPr>
      <w:rFonts w:ascii="宋体" w:hAnsi="宋体" w:eastAsia="宋体"/>
      <w:bCs/>
      <w:kern w:val="0"/>
      <w:sz w:val="21"/>
      <w:szCs w:val="21"/>
    </w:rPr>
  </w:style>
  <w:style w:type="paragraph" w:customStyle="1" w:styleId="156">
    <w:name w:val="作者"/>
    <w:basedOn w:val="1"/>
    <w:qFormat/>
    <w:uiPriority w:val="0"/>
    <w:pPr>
      <w:widowControl/>
      <w:spacing w:beforeLines="100" w:afterLines="100" w:line="360" w:lineRule="auto"/>
      <w:jc w:val="right"/>
    </w:pPr>
    <w:rPr>
      <w:rFonts w:ascii="宋体" w:hAnsi="宋体"/>
      <w:b/>
      <w:kern w:val="0"/>
      <w:sz w:val="30"/>
      <w:szCs w:val="30"/>
    </w:rPr>
  </w:style>
  <w:style w:type="paragraph" w:customStyle="1" w:styleId="157">
    <w:name w:val="目录标题"/>
    <w:next w:val="1"/>
    <w:qFormat/>
    <w:uiPriority w:val="0"/>
    <w:pPr>
      <w:spacing w:before="120" w:after="120" w:line="600" w:lineRule="exact"/>
      <w:ind w:left="301"/>
      <w:jc w:val="center"/>
    </w:pPr>
    <w:rPr>
      <w:rFonts w:ascii="宋体" w:hAnsi="宋体" w:eastAsia="宋体" w:cs="Times New Roman"/>
      <w:b/>
      <w:sz w:val="36"/>
      <w:szCs w:val="96"/>
      <w:lang w:val="en-US" w:eastAsia="zh-CN" w:bidi="ar-SA"/>
    </w:rPr>
  </w:style>
  <w:style w:type="paragraph" w:customStyle="1" w:styleId="158">
    <w:name w:val="样式 项目名称"/>
    <w:basedOn w:val="1"/>
    <w:qFormat/>
    <w:uiPriority w:val="0"/>
    <w:pPr>
      <w:widowControl/>
      <w:spacing w:beforeLines="100" w:afterLines="100"/>
      <w:jc w:val="right"/>
    </w:pPr>
    <w:rPr>
      <w:rFonts w:eastAsia="华文新魏"/>
      <w:b/>
      <w:bCs/>
      <w:kern w:val="0"/>
      <w:sz w:val="52"/>
      <w:szCs w:val="20"/>
      <w:lang w:eastAsia="en-US"/>
    </w:rPr>
  </w:style>
  <w:style w:type="paragraph" w:customStyle="1" w:styleId="159">
    <w:name w:val="样式 文件编号"/>
    <w:basedOn w:val="1"/>
    <w:qFormat/>
    <w:uiPriority w:val="0"/>
    <w:pPr>
      <w:widowControl/>
      <w:spacing w:beforeLines="100" w:afterLines="100" w:line="360" w:lineRule="auto"/>
      <w:jc w:val="right"/>
    </w:pPr>
    <w:rPr>
      <w:b/>
      <w:bCs/>
      <w:kern w:val="0"/>
      <w:sz w:val="30"/>
      <w:szCs w:val="20"/>
    </w:rPr>
  </w:style>
  <w:style w:type="paragraph" w:customStyle="1" w:styleId="160">
    <w:name w:val="样式 版本号"/>
    <w:basedOn w:val="1"/>
    <w:qFormat/>
    <w:uiPriority w:val="0"/>
    <w:pPr>
      <w:widowControl/>
      <w:spacing w:beforeLines="100" w:afterLines="100" w:line="360" w:lineRule="auto"/>
      <w:jc w:val="right"/>
    </w:pPr>
    <w:rPr>
      <w:rFonts w:ascii="宋体" w:hAnsi="宋体"/>
      <w:b/>
      <w:bCs/>
      <w:kern w:val="0"/>
      <w:sz w:val="30"/>
      <w:szCs w:val="30"/>
    </w:rPr>
  </w:style>
  <w:style w:type="paragraph" w:customStyle="1" w:styleId="161">
    <w:name w:val="样式 文件发布日期"/>
    <w:basedOn w:val="1"/>
    <w:qFormat/>
    <w:uiPriority w:val="0"/>
    <w:pPr>
      <w:widowControl/>
      <w:spacing w:beforeLines="100" w:afterLines="100" w:line="360" w:lineRule="auto"/>
      <w:jc w:val="right"/>
    </w:pPr>
    <w:rPr>
      <w:b/>
      <w:bCs/>
      <w:kern w:val="0"/>
      <w:sz w:val="30"/>
      <w:szCs w:val="30"/>
    </w:rPr>
  </w:style>
  <w:style w:type="paragraph" w:customStyle="1" w:styleId="162">
    <w:name w:val="项目编号"/>
    <w:basedOn w:val="159"/>
    <w:qFormat/>
    <w:uiPriority w:val="0"/>
  </w:style>
  <w:style w:type="paragraph" w:customStyle="1" w:styleId="163">
    <w:name w:val="ByLine"/>
    <w:basedOn w:val="85"/>
    <w:qFormat/>
    <w:uiPriority w:val="0"/>
    <w:pPr>
      <w:widowControl/>
      <w:spacing w:after="720"/>
      <w:jc w:val="right"/>
      <w:outlineLvl w:val="9"/>
    </w:pPr>
    <w:rPr>
      <w:rFonts w:cs="Times New Roman"/>
      <w:bCs w:val="0"/>
      <w:kern w:val="28"/>
      <w:sz w:val="28"/>
      <w:szCs w:val="20"/>
    </w:rPr>
  </w:style>
  <w:style w:type="character" w:customStyle="1" w:styleId="164">
    <w:name w:val="文本1"/>
    <w:basedOn w:val="101"/>
    <w:uiPriority w:val="0"/>
    <w:rPr>
      <w:rFonts w:hint="eastAsia" w:ascii="宋体" w:hAnsi="宋体" w:eastAsia="宋体"/>
      <w:color w:val="990000"/>
      <w:sz w:val="20"/>
      <w:szCs w:val="20"/>
      <w:u w:val="none"/>
    </w:rPr>
  </w:style>
  <w:style w:type="paragraph" w:customStyle="1" w:styleId="165">
    <w:name w:val="样式1"/>
    <w:basedOn w:val="7"/>
    <w:qFormat/>
    <w:uiPriority w:val="0"/>
    <w:pPr>
      <w:numPr>
        <w:ilvl w:val="0"/>
        <w:numId w:val="0"/>
      </w:numPr>
      <w:ind w:left="1728" w:hanging="648"/>
    </w:pPr>
  </w:style>
  <w:style w:type="paragraph" w:customStyle="1" w:styleId="166">
    <w:name w:val="项目名称"/>
    <w:uiPriority w:val="0"/>
    <w:pPr>
      <w:spacing w:beforeLines="50" w:afterLines="50"/>
      <w:jc w:val="right"/>
    </w:pPr>
    <w:rPr>
      <w:rFonts w:ascii="Times New Roman" w:hAnsi="Times New Roman" w:eastAsia="华文新魏" w:cs="Times New Roman"/>
      <w:b/>
      <w:sz w:val="52"/>
      <w:lang w:val="en-US" w:eastAsia="en-US" w:bidi="ar-SA"/>
    </w:rPr>
  </w:style>
  <w:style w:type="paragraph" w:customStyle="1" w:styleId="167">
    <w:name w:val="文件名称"/>
    <w:basedOn w:val="1"/>
    <w:uiPriority w:val="0"/>
    <w:pPr>
      <w:widowControl/>
      <w:spacing w:before="240" w:after="240" w:line="360" w:lineRule="auto"/>
      <w:jc w:val="right"/>
    </w:pPr>
    <w:rPr>
      <w:rFonts w:eastAsia="华文新魏"/>
      <w:b/>
      <w:kern w:val="0"/>
      <w:sz w:val="52"/>
      <w:szCs w:val="72"/>
    </w:rPr>
  </w:style>
  <w:style w:type="paragraph" w:customStyle="1" w:styleId="16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69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70">
    <w:name w:val="xl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71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72">
    <w:name w:val="xl2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73">
    <w:name w:val="xl28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74">
    <w:name w:val="xl2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75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76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77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78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kern w:val="0"/>
      <w:sz w:val="16"/>
      <w:szCs w:val="16"/>
    </w:rPr>
  </w:style>
  <w:style w:type="paragraph" w:customStyle="1" w:styleId="179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8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81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82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83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184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85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8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87">
    <w:name w:val="xl42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88">
    <w:name w:val="xl4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89">
    <w:name w:val="pic"/>
    <w:basedOn w:val="1"/>
    <w:qFormat/>
    <w:uiPriority w:val="0"/>
    <w:pPr>
      <w:adjustRightInd w:val="0"/>
      <w:spacing w:line="360" w:lineRule="auto"/>
      <w:jc w:val="left"/>
    </w:pPr>
    <w:rPr>
      <w:rFonts w:cs="宋体"/>
      <w:sz w:val="24"/>
      <w:szCs w:val="20"/>
    </w:rPr>
  </w:style>
  <w:style w:type="paragraph" w:customStyle="1" w:styleId="190">
    <w:name w:val="Char"/>
    <w:basedOn w:val="1"/>
    <w:qFormat/>
    <w:uiPriority w:val="0"/>
    <w:pPr>
      <w:tabs>
        <w:tab w:val="left" w:pos="425"/>
      </w:tabs>
      <w:ind w:left="425" w:hanging="425"/>
    </w:pPr>
    <w:rPr>
      <w:sz w:val="24"/>
    </w:rPr>
  </w:style>
  <w:style w:type="paragraph" w:customStyle="1" w:styleId="191">
    <w:name w:val="样式3"/>
    <w:basedOn w:val="1"/>
    <w:qFormat/>
    <w:uiPriority w:val="0"/>
    <w:pPr>
      <w:spacing w:after="120"/>
      <w:ind w:firstLine="425"/>
      <w:outlineLvl w:val="2"/>
    </w:pPr>
    <w:rPr>
      <w:b/>
      <w:sz w:val="28"/>
      <w:szCs w:val="20"/>
    </w:rPr>
  </w:style>
  <w:style w:type="paragraph" w:customStyle="1" w:styleId="192">
    <w:name w:val="Char Char Char"/>
    <w:basedOn w:val="1"/>
    <w:qFormat/>
    <w:uiPriority w:val="0"/>
    <w:rPr>
      <w:rFonts w:ascii="Tahoma" w:hAnsi="Tahoma"/>
      <w:szCs w:val="20"/>
    </w:rPr>
  </w:style>
  <w:style w:type="character" w:customStyle="1" w:styleId="193">
    <w:name w:val="标题 1 字符"/>
    <w:basedOn w:val="101"/>
    <w:link w:val="3"/>
    <w:qFormat/>
    <w:uiPriority w:val="0"/>
    <w:rPr>
      <w:b/>
      <w:bCs/>
      <w:kern w:val="44"/>
      <w:sz w:val="44"/>
      <w:szCs w:val="44"/>
    </w:rPr>
  </w:style>
  <w:style w:type="character" w:customStyle="1" w:styleId="194">
    <w:name w:val="Char Char1"/>
    <w:basedOn w:val="10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95">
    <w:name w:val="Body text Char"/>
    <w:basedOn w:val="1"/>
    <w:qFormat/>
    <w:uiPriority w:val="0"/>
    <w:pPr>
      <w:widowControl/>
      <w:spacing w:line="360" w:lineRule="auto"/>
      <w:jc w:val="left"/>
    </w:pPr>
    <w:rPr>
      <w:rFonts w:ascii="Arial" w:hAnsi="Arial"/>
      <w:color w:val="000000"/>
      <w:kern w:val="20"/>
      <w:sz w:val="20"/>
      <w:szCs w:val="20"/>
    </w:rPr>
  </w:style>
  <w:style w:type="paragraph" w:customStyle="1" w:styleId="19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97">
    <w:name w:val="ourfont1"/>
    <w:basedOn w:val="101"/>
    <w:qFormat/>
    <w:uiPriority w:val="0"/>
    <w:rPr>
      <w:rFonts w:hint="eastAsia" w:ascii="宋体" w:hAnsi="宋体" w:eastAsia="宋体"/>
      <w:sz w:val="18"/>
      <w:szCs w:val="18"/>
    </w:rPr>
  </w:style>
  <w:style w:type="paragraph" w:customStyle="1" w:styleId="198">
    <w:name w:val="报告正文"/>
    <w:basedOn w:val="35"/>
    <w:qFormat/>
    <w:uiPriority w:val="0"/>
    <w:pPr>
      <w:numPr>
        <w:ilvl w:val="0"/>
        <w:numId w:val="16"/>
      </w:numPr>
      <w:adjustRightInd w:val="0"/>
      <w:spacing w:after="0" w:line="360" w:lineRule="auto"/>
      <w:ind w:right="240" w:rightChars="100"/>
      <w:textAlignment w:val="baseline"/>
    </w:pPr>
    <w:rPr>
      <w:sz w:val="24"/>
    </w:rPr>
  </w:style>
  <w:style w:type="paragraph" w:customStyle="1" w:styleId="199">
    <w:name w:val="样式 首行缩进:  2 字符 段前: 0.5 行 段后: 0.5 行"/>
    <w:basedOn w:val="1"/>
    <w:qFormat/>
    <w:uiPriority w:val="0"/>
    <w:pPr>
      <w:spacing w:beforeLines="50" w:afterLines="50"/>
      <w:ind w:firstLine="420" w:firstLineChars="200"/>
      <w:jc w:val="left"/>
    </w:pPr>
    <w:rPr>
      <w:rFonts w:cs="宋体"/>
      <w:sz w:val="24"/>
    </w:rPr>
  </w:style>
  <w:style w:type="paragraph" w:customStyle="1" w:styleId="200">
    <w:name w:val="分类说明"/>
    <w:basedOn w:val="1"/>
    <w:qFormat/>
    <w:uiPriority w:val="0"/>
    <w:pPr>
      <w:spacing w:line="360" w:lineRule="auto"/>
    </w:pPr>
    <w:rPr>
      <w:sz w:val="24"/>
    </w:rPr>
  </w:style>
  <w:style w:type="paragraph" w:customStyle="1" w:styleId="201">
    <w:name w:val="规范正文"/>
    <w:basedOn w:val="1"/>
    <w:qFormat/>
    <w:uiPriority w:val="0"/>
    <w:pPr>
      <w:numPr>
        <w:ilvl w:val="0"/>
        <w:numId w:val="17"/>
      </w:numPr>
      <w:adjustRightInd w:val="0"/>
      <w:textAlignment w:val="baseline"/>
    </w:pPr>
    <w:rPr>
      <w:b/>
      <w:kern w:val="0"/>
      <w:sz w:val="24"/>
      <w:szCs w:val="20"/>
    </w:rPr>
  </w:style>
  <w:style w:type="character" w:customStyle="1" w:styleId="202">
    <w:name w:val="sos1"/>
    <w:basedOn w:val="101"/>
    <w:qFormat/>
    <w:uiPriority w:val="0"/>
    <w:rPr>
      <w:spacing w:val="300"/>
      <w:sz w:val="21"/>
      <w:szCs w:val="21"/>
    </w:rPr>
  </w:style>
  <w:style w:type="character" w:customStyle="1" w:styleId="203">
    <w:name w:val="Char Char"/>
    <w:basedOn w:val="101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customStyle="1" w:styleId="204">
    <w:name w:val="Char Char3 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205">
    <w:name w:val="正文缩进 字符"/>
    <w:basedOn w:val="101"/>
    <w:link w:val="2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06">
    <w:name w:val="符号与编号"/>
    <w:basedOn w:val="1"/>
    <w:link w:val="286"/>
    <w:qFormat/>
    <w:uiPriority w:val="0"/>
    <w:pPr>
      <w:spacing w:afterLines="50" w:line="400" w:lineRule="atLeast"/>
      <w:jc w:val="left"/>
    </w:pPr>
    <w:rPr>
      <w:sz w:val="24"/>
    </w:rPr>
  </w:style>
  <w:style w:type="paragraph" w:customStyle="1" w:styleId="207">
    <w:name w:val="表格"/>
    <w:basedOn w:val="10"/>
    <w:qFormat/>
    <w:uiPriority w:val="0"/>
    <w:pPr>
      <w:keepNext w:val="0"/>
      <w:keepLines w:val="0"/>
      <w:framePr w:wrap="around" w:vAnchor="text" w:hAnchor="text" w:y="1"/>
      <w:spacing w:before="0" w:after="0" w:line="400" w:lineRule="atLeast"/>
      <w:outlineLvl w:val="9"/>
    </w:pPr>
    <w:rPr>
      <w:b w:val="0"/>
    </w:rPr>
  </w:style>
  <w:style w:type="paragraph" w:customStyle="1" w:styleId="208">
    <w:name w:val="表内容"/>
    <w:qFormat/>
    <w:uiPriority w:val="0"/>
    <w:rPr>
      <w:rFonts w:ascii="宋体" w:hAnsi="Times New Roman" w:eastAsia="宋体" w:cs="Times New Roman"/>
      <w:kern w:val="21"/>
      <w:sz w:val="24"/>
      <w:szCs w:val="24"/>
      <w:lang w:val="en-US" w:eastAsia="zh-CN" w:bidi="ar-SA"/>
    </w:rPr>
  </w:style>
  <w:style w:type="paragraph" w:customStyle="1" w:styleId="209">
    <w:name w:val="列表数字1）"/>
    <w:next w:val="87"/>
    <w:qFormat/>
    <w:uiPriority w:val="0"/>
    <w:pPr>
      <w:numPr>
        <w:ilvl w:val="0"/>
        <w:numId w:val="18"/>
      </w:numPr>
      <w:tabs>
        <w:tab w:val="left" w:pos="900"/>
      </w:tabs>
      <w:spacing w:line="360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210">
    <w:name w:val="Char1"/>
    <w:basedOn w:val="1"/>
    <w:qFormat/>
    <w:uiPriority w:val="0"/>
  </w:style>
  <w:style w:type="character" w:customStyle="1" w:styleId="211">
    <w:name w:val="c141"/>
    <w:basedOn w:val="101"/>
    <w:qFormat/>
    <w:uiPriority w:val="0"/>
    <w:rPr>
      <w:rFonts w:hint="default" w:ascii="ˎ̥" w:hAnsi="ˎ̥"/>
      <w:color w:val="2E5C5C"/>
      <w:sz w:val="28"/>
      <w:szCs w:val="28"/>
    </w:rPr>
  </w:style>
  <w:style w:type="paragraph" w:customStyle="1" w:styleId="212">
    <w:name w:val="正文(标准)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213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14">
    <w:name w:val="样式 宋体 首行缩进:  0.74 厘米"/>
    <w:basedOn w:val="1"/>
    <w:qFormat/>
    <w:uiPriority w:val="0"/>
    <w:rPr>
      <w:rFonts w:ascii="宋体" w:hAnsi="宋体" w:cs="宋体"/>
      <w:color w:val="000000"/>
      <w:szCs w:val="21"/>
    </w:rPr>
  </w:style>
  <w:style w:type="paragraph" w:customStyle="1" w:styleId="215">
    <w:name w:val="样式 标题 2H2Underrubrik1prop2h2l22nd levelTitre22Header 2...1"/>
    <w:basedOn w:val="5"/>
    <w:qFormat/>
    <w:uiPriority w:val="0"/>
    <w:pPr>
      <w:numPr>
        <w:ilvl w:val="0"/>
        <w:numId w:val="0"/>
      </w:numPr>
      <w:spacing w:before="50" w:after="50" w:line="376" w:lineRule="auto"/>
      <w:jc w:val="left"/>
    </w:pPr>
    <w:rPr>
      <w:rFonts w:ascii="黑体" w:hAnsi="Times New Roman" w:cs="宋体"/>
      <w:szCs w:val="20"/>
    </w:rPr>
  </w:style>
  <w:style w:type="paragraph" w:customStyle="1" w:styleId="216">
    <w:name w:val="样式 标准文本 + 加粗 下划线"/>
    <w:basedOn w:val="4"/>
    <w:qFormat/>
    <w:uiPriority w:val="0"/>
    <w:pPr>
      <w:ind w:firstLine="482"/>
    </w:pPr>
    <w:rPr>
      <w:rFonts w:ascii="宋体" w:hAnsi="Arial Narrow"/>
      <w:b/>
      <w:bCs/>
      <w:szCs w:val="24"/>
    </w:rPr>
  </w:style>
  <w:style w:type="paragraph" w:customStyle="1" w:styleId="217">
    <w:name w:val="样式 标准文本"/>
    <w:basedOn w:val="4"/>
    <w:qFormat/>
    <w:uiPriority w:val="0"/>
    <w:rPr>
      <w:bCs/>
    </w:rPr>
  </w:style>
  <w:style w:type="character" w:customStyle="1" w:styleId="218">
    <w:name w:val="封面大标题 Char"/>
    <w:basedOn w:val="101"/>
    <w:link w:val="116"/>
    <w:qFormat/>
    <w:uiPriority w:val="0"/>
    <w:rPr>
      <w:rFonts w:ascii="黑体" w:eastAsia="黑体" w:cs="宋体"/>
      <w:b/>
      <w:bCs/>
      <w:kern w:val="2"/>
      <w:sz w:val="52"/>
      <w:lang w:val="en-US" w:eastAsia="zh-CN" w:bidi="ar-SA"/>
    </w:rPr>
  </w:style>
  <w:style w:type="paragraph" w:customStyle="1" w:styleId="219">
    <w:name w:val="pic居中"/>
    <w:basedOn w:val="1"/>
    <w:qFormat/>
    <w:uiPriority w:val="0"/>
    <w:pPr>
      <w:spacing w:line="360" w:lineRule="auto"/>
      <w:jc w:val="center"/>
    </w:pPr>
    <w:rPr>
      <w:rFonts w:cs="宋体"/>
      <w:sz w:val="24"/>
      <w:szCs w:val="20"/>
    </w:rPr>
  </w:style>
  <w:style w:type="paragraph" w:customStyle="1" w:styleId="220">
    <w:name w:val="样式 列表项目符号 2 + 段前: 0.3 行"/>
    <w:basedOn w:val="41"/>
    <w:link w:val="222"/>
    <w:qFormat/>
    <w:uiPriority w:val="0"/>
    <w:pPr>
      <w:numPr>
        <w:numId w:val="0"/>
      </w:numPr>
      <w:tabs>
        <w:tab w:val="left" w:pos="1157"/>
      </w:tabs>
      <w:spacing w:beforeLines="30"/>
      <w:ind w:left="1157" w:hanging="420"/>
    </w:pPr>
    <w:rPr>
      <w:rFonts w:cs="宋体"/>
      <w:bCs/>
      <w:i/>
      <w:szCs w:val="21"/>
    </w:rPr>
  </w:style>
  <w:style w:type="paragraph" w:customStyle="1" w:styleId="221">
    <w:name w:val="大全正文"/>
    <w:basedOn w:val="1"/>
    <w:qFormat/>
    <w:uiPriority w:val="0"/>
    <w:pPr>
      <w:autoSpaceDE w:val="0"/>
      <w:autoSpaceDN w:val="0"/>
      <w:adjustRightInd w:val="0"/>
      <w:spacing w:beforeLines="50" w:line="360" w:lineRule="auto"/>
      <w:ind w:firstLine="225" w:firstLineChars="225"/>
      <w:jc w:val="left"/>
    </w:pPr>
    <w:rPr>
      <w:rFonts w:ascii="宋体"/>
      <w:kern w:val="0"/>
      <w:sz w:val="24"/>
    </w:rPr>
  </w:style>
  <w:style w:type="character" w:customStyle="1" w:styleId="222">
    <w:name w:val="样式 列表项目符号 2 + 段前: 0.3 行 Char"/>
    <w:basedOn w:val="101"/>
    <w:link w:val="220"/>
    <w:qFormat/>
    <w:uiPriority w:val="0"/>
    <w:rPr>
      <w:rFonts w:eastAsia="宋体" w:cs="宋体"/>
      <w:bCs/>
      <w:i/>
      <w:kern w:val="2"/>
      <w:sz w:val="21"/>
      <w:szCs w:val="21"/>
      <w:lang w:val="en-US" w:eastAsia="zh-CN" w:bidi="ar-SA"/>
    </w:rPr>
  </w:style>
  <w:style w:type="paragraph" w:customStyle="1" w:styleId="223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4">
    <w:name w:val="FCH Bid缩进1"/>
    <w:basedOn w:val="1"/>
    <w:qFormat/>
    <w:uiPriority w:val="0"/>
    <w:pPr>
      <w:numPr>
        <w:ilvl w:val="0"/>
        <w:numId w:val="19"/>
      </w:numPr>
      <w:tabs>
        <w:tab w:val="left" w:pos="540"/>
        <w:tab w:val="clear" w:pos="620"/>
      </w:tabs>
      <w:snapToGrid w:val="0"/>
      <w:spacing w:beforeLines="50" w:line="288" w:lineRule="auto"/>
      <w:ind w:left="540" w:hanging="540"/>
    </w:pPr>
    <w:rPr>
      <w:sz w:val="24"/>
    </w:rPr>
  </w:style>
  <w:style w:type="paragraph" w:customStyle="1" w:styleId="225">
    <w:name w:val="FCH Bid 正文"/>
    <w:basedOn w:val="1"/>
    <w:link w:val="227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226">
    <w:name w:val="FCH 缩进2"/>
    <w:basedOn w:val="1"/>
    <w:qFormat/>
    <w:uiPriority w:val="0"/>
    <w:pPr>
      <w:widowControl/>
      <w:numPr>
        <w:ilvl w:val="1"/>
        <w:numId w:val="20"/>
      </w:numPr>
      <w:tabs>
        <w:tab w:val="left" w:pos="540"/>
        <w:tab w:val="clear" w:pos="1181"/>
      </w:tabs>
      <w:spacing w:beforeLines="20" w:line="288" w:lineRule="auto"/>
      <w:ind w:left="540" w:firstLine="0"/>
      <w:jc w:val="left"/>
    </w:pPr>
    <w:rPr>
      <w:kern w:val="0"/>
      <w:sz w:val="24"/>
    </w:rPr>
  </w:style>
  <w:style w:type="character" w:customStyle="1" w:styleId="227">
    <w:name w:val="FCH Bid 正文 Char"/>
    <w:basedOn w:val="101"/>
    <w:link w:val="225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28">
    <w:name w:val="Char2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9">
    <w:name w:val="YZ加重突出 Char"/>
    <w:basedOn w:val="133"/>
    <w:link w:val="149"/>
    <w:qFormat/>
    <w:uiPriority w:val="0"/>
    <w:rPr>
      <w:rFonts w:eastAsia="宋体" w:cs="宋体"/>
      <w:b/>
      <w:bCs/>
      <w:kern w:val="2"/>
      <w:sz w:val="24"/>
      <w:u w:val="single"/>
      <w:lang w:val="en-US" w:eastAsia="zh-CN" w:bidi="ar-SA"/>
    </w:rPr>
  </w:style>
  <w:style w:type="paragraph" w:customStyle="1" w:styleId="230">
    <w:name w:val="正文2"/>
    <w:qFormat/>
    <w:uiPriority w:val="0"/>
    <w:pPr>
      <w:spacing w:line="360" w:lineRule="auto"/>
      <w:ind w:firstLine="425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1">
    <w:name w:val="样式 标题 3h33rd level3H3l3CTsect1.2.31.1.1Level 3 Topic He..."/>
    <w:basedOn w:val="6"/>
    <w:link w:val="232"/>
    <w:qFormat/>
    <w:uiPriority w:val="0"/>
    <w:pPr>
      <w:spacing w:before="260" w:after="260" w:line="400" w:lineRule="exact"/>
      <w:ind w:left="284"/>
    </w:pPr>
    <w:rPr>
      <w:rFonts w:eastAsia="黑体" w:cs="宋体"/>
      <w:b w:val="0"/>
      <w:bCs w:val="0"/>
      <w:sz w:val="24"/>
      <w:szCs w:val="20"/>
    </w:rPr>
  </w:style>
  <w:style w:type="character" w:customStyle="1" w:styleId="232">
    <w:name w:val="样式 标题 3h33rd level3H3l3CTsect1.2.31.1.1Level 3 Topic He... Char"/>
    <w:basedOn w:val="101"/>
    <w:link w:val="231"/>
    <w:qFormat/>
    <w:uiPriority w:val="0"/>
    <w:rPr>
      <w:rFonts w:eastAsia="黑体" w:cs="宋体"/>
      <w:color w:val="000000"/>
      <w:kern w:val="2"/>
      <w:sz w:val="24"/>
    </w:rPr>
  </w:style>
  <w:style w:type="character" w:customStyle="1" w:styleId="233">
    <w:name w:val="图片居中 Char"/>
    <w:basedOn w:val="101"/>
    <w:link w:val="114"/>
    <w:qFormat/>
    <w:uiPriority w:val="0"/>
    <w:rPr>
      <w:rFonts w:eastAsia="宋体" w:cs="宋体"/>
      <w:kern w:val="2"/>
      <w:sz w:val="21"/>
      <w:lang w:val="en-US" w:eastAsia="zh-CN" w:bidi="ar-SA"/>
    </w:rPr>
  </w:style>
  <w:style w:type="paragraph" w:customStyle="1" w:styleId="23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5">
    <w:name w:val="ES_字段名"/>
    <w:basedOn w:val="1"/>
    <w:next w:val="1"/>
    <w:link w:val="236"/>
    <w:qFormat/>
    <w:uiPriority w:val="0"/>
    <w:pPr>
      <w:keepNext/>
      <w:widowControl/>
      <w:ind w:left="1260" w:leftChars="600"/>
      <w:jc w:val="left"/>
    </w:pPr>
    <w:rPr>
      <w:rFonts w:ascii="楷体_GB2312" w:eastAsia="楷体_GB2312"/>
      <w:b/>
      <w:kern w:val="44"/>
      <w:szCs w:val="21"/>
    </w:rPr>
  </w:style>
  <w:style w:type="character" w:customStyle="1" w:styleId="236">
    <w:name w:val="ES_字段名 Char"/>
    <w:basedOn w:val="101"/>
    <w:link w:val="235"/>
    <w:qFormat/>
    <w:uiPriority w:val="0"/>
    <w:rPr>
      <w:rFonts w:ascii="楷体_GB2312" w:eastAsia="楷体_GB2312"/>
      <w:b/>
      <w:kern w:val="44"/>
      <w:sz w:val="21"/>
      <w:szCs w:val="21"/>
      <w:lang w:val="en-US" w:eastAsia="zh-CN" w:bidi="ar-SA"/>
    </w:rPr>
  </w:style>
  <w:style w:type="paragraph" w:customStyle="1" w:styleId="237">
    <w:name w:val="ES_小条目"/>
    <w:basedOn w:val="1"/>
    <w:next w:val="1"/>
    <w:link w:val="238"/>
    <w:qFormat/>
    <w:uiPriority w:val="0"/>
    <w:pPr>
      <w:widowControl/>
      <w:jc w:val="left"/>
    </w:pPr>
    <w:rPr>
      <w:rFonts w:ascii="楷体_GB2312" w:eastAsia="楷体_GB2312"/>
      <w:b/>
      <w:bCs/>
      <w:kern w:val="44"/>
      <w:sz w:val="24"/>
    </w:rPr>
  </w:style>
  <w:style w:type="character" w:customStyle="1" w:styleId="238">
    <w:name w:val="ES_小条目 Char"/>
    <w:basedOn w:val="101"/>
    <w:link w:val="237"/>
    <w:qFormat/>
    <w:uiPriority w:val="0"/>
    <w:rPr>
      <w:rFonts w:ascii="楷体_GB2312" w:eastAsia="楷体_GB2312"/>
      <w:b/>
      <w:bCs/>
      <w:kern w:val="44"/>
      <w:sz w:val="24"/>
      <w:szCs w:val="24"/>
      <w:lang w:val="en-US" w:eastAsia="zh-CN" w:bidi="ar-SA"/>
    </w:rPr>
  </w:style>
  <w:style w:type="paragraph" w:customStyle="1" w:styleId="239">
    <w:name w:val="ES_正文"/>
    <w:basedOn w:val="1"/>
    <w:link w:val="240"/>
    <w:qFormat/>
    <w:uiPriority w:val="0"/>
    <w:pPr>
      <w:ind w:firstLine="200" w:firstLineChars="200"/>
      <w:jc w:val="left"/>
    </w:pPr>
    <w:rPr>
      <w:sz w:val="28"/>
    </w:rPr>
  </w:style>
  <w:style w:type="character" w:customStyle="1" w:styleId="240">
    <w:name w:val="ES_正文 Char"/>
    <w:basedOn w:val="101"/>
    <w:link w:val="239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paragraph" w:customStyle="1" w:styleId="241">
    <w:name w:val="Char Char Char Char"/>
    <w:basedOn w:val="27"/>
    <w:qFormat/>
    <w:uiPriority w:val="0"/>
    <w:rPr>
      <w:rFonts w:ascii="Tahoma" w:hAnsi="Tahoma"/>
      <w:sz w:val="24"/>
    </w:rPr>
  </w:style>
  <w:style w:type="character" w:customStyle="1" w:styleId="242">
    <w:name w:val="页脚 字符"/>
    <w:basedOn w:val="101"/>
    <w:link w:val="5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43">
    <w:name w:val="表格正文 Char"/>
    <w:basedOn w:val="101"/>
    <w:link w:val="128"/>
    <w:qFormat/>
    <w:uiPriority w:val="0"/>
    <w:rPr>
      <w:rFonts w:eastAsia="楷体_GB2312"/>
      <w:kern w:val="2"/>
      <w:sz w:val="24"/>
      <w:szCs w:val="24"/>
      <w:lang w:val="en-US" w:eastAsia="zh-CN" w:bidi="ar-SA"/>
    </w:rPr>
  </w:style>
  <w:style w:type="paragraph" w:customStyle="1" w:styleId="244">
    <w:name w:val="样式4"/>
    <w:basedOn w:val="6"/>
    <w:qFormat/>
    <w:uiPriority w:val="0"/>
    <w:pPr>
      <w:numPr>
        <w:ilvl w:val="3"/>
        <w:numId w:val="21"/>
      </w:numPr>
      <w:spacing w:before="260" w:after="260"/>
    </w:pPr>
  </w:style>
  <w:style w:type="paragraph" w:customStyle="1" w:styleId="245">
    <w:name w:val="样式9"/>
    <w:basedOn w:val="8"/>
    <w:qFormat/>
    <w:uiPriority w:val="0"/>
    <w:pPr>
      <w:numPr>
        <w:numId w:val="21"/>
      </w:numPr>
      <w:tabs>
        <w:tab w:val="left" w:pos="992"/>
        <w:tab w:val="left" w:pos="1260"/>
      </w:tabs>
      <w:spacing w:before="120" w:after="120" w:line="360" w:lineRule="auto"/>
    </w:pPr>
    <w:rPr>
      <w:sz w:val="24"/>
    </w:rPr>
  </w:style>
  <w:style w:type="paragraph" w:customStyle="1" w:styleId="246">
    <w:name w:val="样式 标题 4H4heading 4Ref Heading 1rh1Heading sqlsect 1.2.3.4..."/>
    <w:basedOn w:val="7"/>
    <w:qFormat/>
    <w:uiPriority w:val="0"/>
    <w:pPr>
      <w:spacing w:beforeLines="50" w:afterLines="50"/>
      <w:ind w:left="567" w:hanging="567"/>
    </w:pPr>
    <w:rPr>
      <w:rFonts w:cs="宋体"/>
      <w:szCs w:val="20"/>
    </w:rPr>
  </w:style>
  <w:style w:type="character" w:customStyle="1" w:styleId="247">
    <w:name w:val="着重标记"/>
    <w:basedOn w:val="101"/>
    <w:qFormat/>
    <w:uiPriority w:val="0"/>
    <w:rPr>
      <w:b/>
      <w:bCs/>
      <w:sz w:val="24"/>
      <w:u w:val="single"/>
    </w:rPr>
  </w:style>
  <w:style w:type="character" w:customStyle="1" w:styleId="248">
    <w:name w:val="hei16b"/>
    <w:basedOn w:val="101"/>
    <w:qFormat/>
    <w:uiPriority w:val="0"/>
  </w:style>
  <w:style w:type="paragraph" w:customStyle="1" w:styleId="249">
    <w:name w:val="小四 段落 宋体 Char Char"/>
    <w:basedOn w:val="1"/>
    <w:link w:val="250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character" w:customStyle="1" w:styleId="250">
    <w:name w:val="小四 段落 宋体 Char Char Char"/>
    <w:basedOn w:val="101"/>
    <w:link w:val="249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51">
    <w:name w:val="8"/>
    <w:basedOn w:val="1"/>
    <w:next w:val="22"/>
    <w:qFormat/>
    <w:uiPriority w:val="0"/>
    <w:pPr>
      <w:widowControl/>
      <w:spacing w:line="360" w:lineRule="auto"/>
      <w:ind w:firstLine="420"/>
      <w:jc w:val="left"/>
    </w:pPr>
    <w:rPr>
      <w:rFonts w:ascii="宋体" w:hAnsi="宋体"/>
      <w:kern w:val="0"/>
    </w:rPr>
  </w:style>
  <w:style w:type="paragraph" w:customStyle="1" w:styleId="252">
    <w:name w:val="7"/>
    <w:basedOn w:val="1"/>
    <w:next w:val="22"/>
    <w:qFormat/>
    <w:uiPriority w:val="0"/>
    <w:pPr>
      <w:widowControl/>
      <w:spacing w:line="360" w:lineRule="auto"/>
      <w:ind w:firstLine="420"/>
      <w:jc w:val="left"/>
    </w:pPr>
    <w:rPr>
      <w:rFonts w:ascii="宋体" w:hAnsi="宋体"/>
      <w:kern w:val="0"/>
    </w:rPr>
  </w:style>
  <w:style w:type="character" w:customStyle="1" w:styleId="253">
    <w:name w:val="top11"/>
    <w:basedOn w:val="101"/>
    <w:qFormat/>
    <w:uiPriority w:val="0"/>
  </w:style>
  <w:style w:type="paragraph" w:customStyle="1" w:styleId="254">
    <w:name w:val="Char Char Char Char Char Char Char Char Char Char"/>
    <w:basedOn w:val="27"/>
    <w:qFormat/>
    <w:uiPriority w:val="0"/>
    <w:rPr>
      <w:rFonts w:ascii="Tahoma" w:hAnsi="Tahoma"/>
      <w:sz w:val="24"/>
    </w:rPr>
  </w:style>
  <w:style w:type="paragraph" w:customStyle="1" w:styleId="255">
    <w:name w:val="Byline"/>
    <w:basedOn w:val="1"/>
    <w:next w:val="1"/>
    <w:qFormat/>
    <w:uiPriority w:val="0"/>
    <w:pPr>
      <w:widowControl/>
      <w:spacing w:after="120" w:line="200" w:lineRule="exact"/>
      <w:ind w:right="-357"/>
      <w:jc w:val="left"/>
    </w:pPr>
    <w:rPr>
      <w:rFonts w:ascii="Arial" w:hAnsi="Arial" w:cs="Arial"/>
      <w:i/>
      <w:iCs/>
      <w:kern w:val="0"/>
      <w:sz w:val="20"/>
      <w:szCs w:val="20"/>
      <w:lang w:eastAsia="en-US"/>
    </w:rPr>
  </w:style>
  <w:style w:type="paragraph" w:styleId="25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57">
    <w:name w:val="myp111"/>
    <w:basedOn w:val="101"/>
    <w:qFormat/>
    <w:uiPriority w:val="0"/>
    <w:rPr>
      <w:rFonts w:hint="default" w:ascii="ˎ̥" w:hAnsi="ˎ̥"/>
      <w:color w:val="000000"/>
      <w:sz w:val="22"/>
      <w:szCs w:val="22"/>
      <w:u w:val="none"/>
    </w:rPr>
  </w:style>
  <w:style w:type="paragraph" w:customStyle="1" w:styleId="258">
    <w:name w:val="hisc Indent 正文"/>
    <w:basedOn w:val="1"/>
    <w:link w:val="259"/>
    <w:qFormat/>
    <w:uiPriority w:val="0"/>
    <w:pPr>
      <w:ind w:firstLine="420"/>
    </w:pPr>
    <w:rPr>
      <w:rFonts w:ascii="楷体_GB2312" w:hAnsi="楷体_GB2312" w:eastAsia="楷体_GB2312"/>
      <w:szCs w:val="20"/>
    </w:rPr>
  </w:style>
  <w:style w:type="character" w:customStyle="1" w:styleId="259">
    <w:name w:val="hisc Indent 正文 Char"/>
    <w:basedOn w:val="101"/>
    <w:link w:val="258"/>
    <w:qFormat/>
    <w:uiPriority w:val="0"/>
    <w:rPr>
      <w:rFonts w:ascii="楷体_GB2312" w:hAnsi="楷体_GB2312" w:eastAsia="楷体_GB2312"/>
      <w:kern w:val="2"/>
      <w:sz w:val="21"/>
      <w:lang w:val="en-US" w:eastAsia="zh-CN" w:bidi="ar-SA"/>
    </w:rPr>
  </w:style>
  <w:style w:type="character" w:customStyle="1" w:styleId="260">
    <w:name w:val="题注 字符"/>
    <w:basedOn w:val="101"/>
    <w:link w:val="23"/>
    <w:qFormat/>
    <w:uiPriority w:val="0"/>
    <w:rPr>
      <w:rFonts w:ascii="Arial" w:hAnsi="Arial" w:eastAsia="黑体" w:cs="Arial"/>
      <w:kern w:val="2"/>
      <w:lang w:val="en-US" w:eastAsia="zh-CN" w:bidi="ar-SA"/>
    </w:rPr>
  </w:style>
  <w:style w:type="paragraph" w:customStyle="1" w:styleId="261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2">
    <w:name w:val="图"/>
    <w:basedOn w:val="1"/>
    <w:next w:val="1"/>
    <w:qFormat/>
    <w:uiPriority w:val="0"/>
    <w:pPr>
      <w:jc w:val="right"/>
    </w:pPr>
    <w:rPr>
      <w:rFonts w:ascii="宋体" w:hAnsi="宋体"/>
      <w:b/>
      <w:sz w:val="24"/>
    </w:rPr>
  </w:style>
  <w:style w:type="paragraph" w:customStyle="1" w:styleId="263">
    <w:name w:val="ES_换行"/>
    <w:link w:val="264"/>
    <w:qFormat/>
    <w:uiPriority w:val="0"/>
    <w:rPr>
      <w:rFonts w:ascii="Times New Roman" w:hAnsi="Times New Roman" w:eastAsia="宋体" w:cs="Times New Roman"/>
      <w:bCs/>
      <w:kern w:val="44"/>
      <w:sz w:val="21"/>
      <w:szCs w:val="44"/>
      <w:lang w:val="en-US" w:eastAsia="zh-CN" w:bidi="ar-SA"/>
    </w:rPr>
  </w:style>
  <w:style w:type="character" w:customStyle="1" w:styleId="264">
    <w:name w:val="ES_换行 Char"/>
    <w:basedOn w:val="101"/>
    <w:link w:val="263"/>
    <w:qFormat/>
    <w:uiPriority w:val="0"/>
    <w:rPr>
      <w:bCs/>
      <w:kern w:val="44"/>
      <w:sz w:val="21"/>
      <w:szCs w:val="44"/>
      <w:lang w:val="en-US" w:eastAsia="zh-CN" w:bidi="ar-SA"/>
    </w:rPr>
  </w:style>
  <w:style w:type="paragraph" w:customStyle="1" w:styleId="265">
    <w:name w:val="ES_功能点"/>
    <w:next w:val="263"/>
    <w:link w:val="266"/>
    <w:qFormat/>
    <w:uiPriority w:val="0"/>
    <w:pPr>
      <w:numPr>
        <w:ilvl w:val="0"/>
        <w:numId w:val="22"/>
      </w:numPr>
    </w:pPr>
    <w:rPr>
      <w:rFonts w:ascii="黑体" w:hAnsi="Times New Roman" w:eastAsia="黑体" w:cs="Times New Roman"/>
      <w:kern w:val="2"/>
      <w:sz w:val="28"/>
      <w:szCs w:val="28"/>
      <w:lang w:val="en-US" w:eastAsia="zh-CN" w:bidi="ar-SA"/>
    </w:rPr>
  </w:style>
  <w:style w:type="character" w:customStyle="1" w:styleId="266">
    <w:name w:val="ES_功能点 Char"/>
    <w:basedOn w:val="101"/>
    <w:link w:val="265"/>
    <w:qFormat/>
    <w:uiPriority w:val="0"/>
    <w:rPr>
      <w:rFonts w:ascii="黑体" w:eastAsia="黑体"/>
      <w:kern w:val="2"/>
      <w:sz w:val="28"/>
      <w:szCs w:val="28"/>
      <w:lang w:val="en-US" w:eastAsia="zh-CN" w:bidi="ar-SA"/>
    </w:rPr>
  </w:style>
  <w:style w:type="paragraph" w:customStyle="1" w:styleId="267">
    <w:name w:val="ES_题注"/>
    <w:next w:val="263"/>
    <w:link w:val="268"/>
    <w:qFormat/>
    <w:uiPriority w:val="0"/>
    <w:pPr>
      <w:jc w:val="center"/>
    </w:pPr>
    <w:rPr>
      <w:rFonts w:ascii="Arial" w:hAnsi="Arial" w:eastAsia="黑体" w:cs="Arial"/>
      <w:b/>
      <w:bCs/>
      <w:kern w:val="2"/>
      <w:szCs w:val="32"/>
      <w:lang w:val="en-US" w:eastAsia="zh-CN" w:bidi="ar-SA"/>
    </w:rPr>
  </w:style>
  <w:style w:type="character" w:customStyle="1" w:styleId="268">
    <w:name w:val="ES_题注 Char"/>
    <w:basedOn w:val="101"/>
    <w:link w:val="267"/>
    <w:qFormat/>
    <w:uiPriority w:val="0"/>
    <w:rPr>
      <w:rFonts w:ascii="Arial" w:hAnsi="Arial" w:eastAsia="黑体" w:cs="Arial"/>
      <w:b/>
      <w:bCs/>
      <w:kern w:val="2"/>
      <w:szCs w:val="32"/>
      <w:lang w:val="en-US" w:eastAsia="zh-CN" w:bidi="ar-SA"/>
    </w:rPr>
  </w:style>
  <w:style w:type="character" w:customStyle="1" w:styleId="269">
    <w:name w:val="样式 标题 3h33rd level3H3l3CTsect1.2.31.1.1Level 3 Topic He... Char Char"/>
    <w:basedOn w:val="101"/>
    <w:qFormat/>
    <w:uiPriority w:val="0"/>
    <w:rPr>
      <w:rFonts w:eastAsia="宋体" w:cs="宋体"/>
      <w:b/>
      <w:bCs/>
      <w:kern w:val="2"/>
      <w:sz w:val="28"/>
      <w:szCs w:val="32"/>
      <w:lang w:val="en-US" w:eastAsia="zh-CN" w:bidi="ar-SA"/>
    </w:rPr>
  </w:style>
  <w:style w:type="paragraph" w:customStyle="1" w:styleId="270">
    <w:name w:val="样式 标题 4H4heading 4Ref Heading 1rh1Heading sqlsect 1.2.3.4...1"/>
    <w:basedOn w:val="7"/>
    <w:link w:val="271"/>
    <w:qFormat/>
    <w:uiPriority w:val="0"/>
    <w:pPr>
      <w:adjustRightInd w:val="0"/>
    </w:pPr>
  </w:style>
  <w:style w:type="character" w:customStyle="1" w:styleId="271">
    <w:name w:val="样式 标题 4H4heading 4Ref Heading 1rh1Heading sqlsect 1.2.3.4...1 Char"/>
    <w:basedOn w:val="112"/>
    <w:link w:val="270"/>
    <w:qFormat/>
    <w:uiPriority w:val="0"/>
    <w:rPr>
      <w:rFonts w:ascii="Arial" w:hAnsi="Arial" w:eastAsia="黑体"/>
      <w:kern w:val="2"/>
      <w:sz w:val="28"/>
      <w:szCs w:val="28"/>
    </w:rPr>
  </w:style>
  <w:style w:type="paragraph" w:customStyle="1" w:styleId="272">
    <w:name w:val="样式 标题 4H4heading 4Ref Heading 1rh1Heading sqlsect 1.2.3.4...2"/>
    <w:basedOn w:val="7"/>
    <w:link w:val="273"/>
    <w:qFormat/>
    <w:uiPriority w:val="0"/>
  </w:style>
  <w:style w:type="character" w:customStyle="1" w:styleId="273">
    <w:name w:val="样式 标题 4H4heading 4Ref Heading 1rh1Heading sqlsect 1.2.3.4...2 Char"/>
    <w:basedOn w:val="112"/>
    <w:link w:val="272"/>
    <w:qFormat/>
    <w:uiPriority w:val="0"/>
    <w:rPr>
      <w:rFonts w:ascii="Arial" w:hAnsi="Arial" w:eastAsia="黑体"/>
      <w:kern w:val="2"/>
      <w:sz w:val="28"/>
      <w:szCs w:val="28"/>
    </w:rPr>
  </w:style>
  <w:style w:type="paragraph" w:customStyle="1" w:styleId="274">
    <w:name w:val="样式 标题 2H2h22Header 2l2Level 2 HeadSmall Chapter)Reshdr2..."/>
    <w:basedOn w:val="1"/>
    <w:qFormat/>
    <w:uiPriority w:val="0"/>
  </w:style>
  <w:style w:type="paragraph" w:customStyle="1" w:styleId="275">
    <w:name w:val="2级标题"/>
    <w:basedOn w:val="5"/>
    <w:qFormat/>
    <w:uiPriority w:val="0"/>
    <w:pPr>
      <w:keepNext w:val="0"/>
      <w:keepLines w:val="0"/>
      <w:widowControl/>
      <w:numPr>
        <w:numId w:val="0"/>
      </w:numPr>
      <w:spacing w:before="120" w:after="120" w:line="360" w:lineRule="auto"/>
      <w:jc w:val="left"/>
    </w:pPr>
    <w:rPr>
      <w:rFonts w:ascii="宋体" w:hAnsi="宋体" w:eastAsia="宋体"/>
      <w:sz w:val="24"/>
      <w:szCs w:val="24"/>
    </w:rPr>
  </w:style>
  <w:style w:type="character" w:customStyle="1" w:styleId="276">
    <w:name w:val="纯文本 字符"/>
    <w:basedOn w:val="101"/>
    <w:link w:val="46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277">
    <w:name w:val="我的样式"/>
    <w:basedOn w:val="1"/>
    <w:qFormat/>
    <w:uiPriority w:val="0"/>
    <w:pPr>
      <w:widowControl/>
      <w:spacing w:before="50" w:line="300" w:lineRule="auto"/>
      <w:ind w:firstLine="454"/>
      <w:jc w:val="left"/>
    </w:pPr>
    <w:rPr>
      <w:rFonts w:ascii="宋体" w:hAnsi="宋体"/>
      <w:snapToGrid w:val="0"/>
      <w:color w:val="000000"/>
      <w:kern w:val="0"/>
      <w:sz w:val="24"/>
      <w:szCs w:val="20"/>
    </w:rPr>
  </w:style>
  <w:style w:type="paragraph" w:customStyle="1" w:styleId="278">
    <w:name w:val="正文文本1"/>
    <w:qFormat/>
    <w:uiPriority w:val="0"/>
    <w:pPr>
      <w:spacing w:line="360" w:lineRule="atLeast"/>
      <w:ind w:firstLine="446"/>
    </w:pPr>
    <w:rPr>
      <w:rFonts w:ascii="楷体" w:hAnsi="Times New Roman" w:eastAsia="楷体" w:cs="Times New Roman"/>
      <w:snapToGrid w:val="0"/>
      <w:color w:val="000000"/>
      <w:sz w:val="21"/>
      <w:lang w:val="en-US" w:eastAsia="zh-CN" w:bidi="ar-SA"/>
    </w:rPr>
  </w:style>
  <w:style w:type="paragraph" w:customStyle="1" w:styleId="279">
    <w:name w:val="小四 段落 宋体 Char Char Char Char"/>
    <w:basedOn w:val="1"/>
    <w:qFormat/>
    <w:uiPriority w:val="0"/>
    <w:pPr>
      <w:spacing w:line="360" w:lineRule="auto"/>
      <w:ind w:firstLine="480"/>
    </w:pPr>
    <w:rPr>
      <w:rFonts w:ascii="宋体" w:hAnsi="宋体" w:eastAsia="新宋体"/>
      <w:sz w:val="24"/>
    </w:rPr>
  </w:style>
  <w:style w:type="paragraph" w:customStyle="1" w:styleId="280">
    <w:name w:val="普通正文"/>
    <w:basedOn w:val="1"/>
    <w:qFormat/>
    <w:uiPriority w:val="0"/>
    <w:pPr>
      <w:widowControl/>
      <w:tabs>
        <w:tab w:val="left" w:pos="0"/>
      </w:tabs>
      <w:topLinePunct/>
      <w:autoSpaceDE w:val="0"/>
      <w:autoSpaceDN w:val="0"/>
      <w:adjustRightInd w:val="0"/>
      <w:spacing w:before="40" w:after="40" w:line="440" w:lineRule="exact"/>
      <w:ind w:left="72" w:leftChars="30" w:right="62" w:firstLine="425"/>
      <w:jc w:val="left"/>
      <w:textAlignment w:val="baseline"/>
    </w:pPr>
    <w:rPr>
      <w:rFonts w:ascii="宋体" w:hAnsi="宋体"/>
      <w:b/>
      <w:bCs/>
      <w:color w:val="000000"/>
      <w:kern w:val="0"/>
      <w:sz w:val="24"/>
      <w:szCs w:val="20"/>
    </w:rPr>
  </w:style>
  <w:style w:type="paragraph" w:customStyle="1" w:styleId="281">
    <w:name w:val="小四 段落 宋体 Char Char Char Char Char"/>
    <w:basedOn w:val="1"/>
    <w:qFormat/>
    <w:uiPriority w:val="0"/>
    <w:pPr>
      <w:spacing w:afterLines="50" w:line="360" w:lineRule="auto"/>
      <w:ind w:firstLine="480" w:firstLineChars="200"/>
    </w:pPr>
    <w:rPr>
      <w:rFonts w:ascii="宋体" w:hAnsi="宋体"/>
      <w:sz w:val="24"/>
    </w:rPr>
  </w:style>
  <w:style w:type="paragraph" w:customStyle="1" w:styleId="282">
    <w:name w:val="Char3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83">
    <w:name w:val="Table Text"/>
    <w:basedOn w:val="1"/>
    <w:qFormat/>
    <w:uiPriority w:val="0"/>
    <w:pPr>
      <w:widowControl/>
      <w:spacing w:before="60" w:after="60"/>
      <w:jc w:val="left"/>
    </w:pPr>
    <w:rPr>
      <w:kern w:val="0"/>
    </w:rPr>
  </w:style>
  <w:style w:type="paragraph" w:customStyle="1" w:styleId="284">
    <w:name w:val="默认段落字体 Para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85">
    <w:name w:val="Char1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character" w:customStyle="1" w:styleId="286">
    <w:name w:val="符号与编号 Char"/>
    <w:basedOn w:val="101"/>
    <w:link w:val="206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87">
    <w:name w:val="Body"/>
    <w:qFormat/>
    <w:uiPriority w:val="0"/>
    <w:pPr>
      <w:spacing w:before="130" w:after="130" w:line="260" w:lineRule="exact"/>
    </w:pPr>
    <w:rPr>
      <w:rFonts w:ascii="Univers" w:hAnsi="Univers" w:eastAsia="宋体" w:cs="Times New Roman"/>
      <w:color w:val="000000"/>
      <w:sz w:val="22"/>
      <w:lang w:val="en-US" w:eastAsia="en-US" w:bidi="ar-SA"/>
    </w:rPr>
  </w:style>
  <w:style w:type="paragraph" w:customStyle="1" w:styleId="288">
    <w:name w:val="List Bullet1"/>
    <w:basedOn w:val="1"/>
    <w:qFormat/>
    <w:uiPriority w:val="0"/>
    <w:pPr>
      <w:widowControl/>
      <w:numPr>
        <w:ilvl w:val="0"/>
        <w:numId w:val="23"/>
      </w:numPr>
      <w:spacing w:before="240" w:after="120" w:line="288" w:lineRule="auto"/>
      <w:ind w:left="981" w:right="57" w:hanging="357"/>
      <w:jc w:val="left"/>
    </w:pPr>
    <w:rPr>
      <w:kern w:val="0"/>
    </w:rPr>
  </w:style>
  <w:style w:type="character" w:customStyle="1" w:styleId="289">
    <w:name w:val="小节"/>
    <w:basedOn w:val="101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290">
    <w:name w:val="样式 标题 1 + (中文) 黑体 小二 黑色 两端对齐 段前: 16 行"/>
    <w:basedOn w:val="3"/>
    <w:qFormat/>
    <w:uiPriority w:val="0"/>
    <w:pPr>
      <w:keepNext w:val="0"/>
      <w:keepLines w:val="0"/>
      <w:pageBreakBefore w:val="0"/>
      <w:spacing w:before="0" w:after="0" w:line="360" w:lineRule="auto"/>
    </w:pPr>
    <w:rPr>
      <w:rFonts w:ascii="宋体" w:hAnsi="宋体"/>
      <w:color w:val="000000"/>
      <w:sz w:val="24"/>
      <w:szCs w:val="24"/>
    </w:rPr>
  </w:style>
  <w:style w:type="paragraph" w:customStyle="1" w:styleId="291">
    <w:name w:val="纯文本1"/>
    <w:basedOn w:val="1"/>
    <w:next w:val="1"/>
    <w:qFormat/>
    <w:uiPriority w:val="0"/>
    <w:pPr>
      <w:widowControl/>
    </w:pPr>
    <w:rPr>
      <w:rFonts w:ascii="宋体"/>
      <w:color w:val="000000"/>
      <w:szCs w:val="20"/>
    </w:rPr>
  </w:style>
  <w:style w:type="character" w:customStyle="1" w:styleId="292">
    <w:name w:val="reg"/>
    <w:basedOn w:val="101"/>
    <w:qFormat/>
    <w:uiPriority w:val="0"/>
  </w:style>
  <w:style w:type="paragraph" w:customStyle="1" w:styleId="293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94">
    <w:name w:val="Char Char Char1 Char"/>
    <w:basedOn w:val="27"/>
    <w:semiHidden/>
    <w:qFormat/>
    <w:uiPriority w:val="0"/>
    <w:rPr>
      <w:rFonts w:ascii="Tahoma" w:hAnsi="Tahoma" w:cs="Tahoma"/>
      <w:kern w:val="0"/>
      <w:sz w:val="18"/>
    </w:rPr>
  </w:style>
  <w:style w:type="character" w:customStyle="1" w:styleId="295">
    <w:name w:val="页眉 字符"/>
    <w:basedOn w:val="101"/>
    <w:link w:val="58"/>
    <w:qFormat/>
    <w:uiPriority w:val="99"/>
    <w:rPr>
      <w:kern w:val="2"/>
      <w:sz w:val="18"/>
      <w:szCs w:val="18"/>
    </w:rPr>
  </w:style>
  <w:style w:type="paragraph" w:customStyle="1" w:styleId="296">
    <w:name w:val="样式0"/>
    <w:basedOn w:val="85"/>
    <w:next w:val="165"/>
    <w:qFormat/>
    <w:uiPriority w:val="0"/>
    <w:pPr>
      <w:keepNext/>
      <w:keepLines/>
      <w:pageBreakBefore/>
      <w:numPr>
        <w:ilvl w:val="0"/>
        <w:numId w:val="24"/>
      </w:numPr>
      <w:ind w:left="0" w:firstLine="0"/>
    </w:pPr>
    <w:rPr>
      <w:color w:val="0000FF"/>
    </w:rPr>
  </w:style>
  <w:style w:type="paragraph" w:customStyle="1" w:styleId="297">
    <w:name w:val="样式ds"/>
    <w:basedOn w:val="3"/>
    <w:qFormat/>
    <w:uiPriority w:val="0"/>
    <w:pPr>
      <w:numPr>
        <w:numId w:val="0"/>
      </w:numPr>
      <w:spacing w:line="578" w:lineRule="auto"/>
    </w:pPr>
  </w:style>
  <w:style w:type="paragraph" w:customStyle="1" w:styleId="298">
    <w:name w:val="YZ正文首缩2"/>
    <w:basedOn w:val="1"/>
    <w:link w:val="299"/>
    <w:qFormat/>
    <w:uiPriority w:val="0"/>
    <w:pPr>
      <w:spacing w:line="360" w:lineRule="auto"/>
      <w:ind w:firstLine="480" w:firstLineChars="200"/>
    </w:pPr>
    <w:rPr>
      <w:rFonts w:cs="宋体"/>
      <w:kern w:val="10"/>
      <w:sz w:val="24"/>
    </w:rPr>
  </w:style>
  <w:style w:type="character" w:customStyle="1" w:styleId="299">
    <w:name w:val="YZ正文首缩2 Char Char"/>
    <w:basedOn w:val="101"/>
    <w:link w:val="298"/>
    <w:qFormat/>
    <w:uiPriority w:val="0"/>
    <w:rPr>
      <w:rFonts w:cs="宋体"/>
      <w:kern w:val="10"/>
      <w:sz w:val="24"/>
      <w:szCs w:val="24"/>
    </w:rPr>
  </w:style>
  <w:style w:type="character" w:customStyle="1" w:styleId="300">
    <w:name w:val="skyzhi1"/>
    <w:basedOn w:val="101"/>
    <w:qFormat/>
    <w:uiPriority w:val="0"/>
    <w:rPr>
      <w:sz w:val="26"/>
      <w:szCs w:val="26"/>
    </w:rPr>
  </w:style>
  <w:style w:type="paragraph" w:customStyle="1" w:styleId="30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02">
    <w:name w:val="样式 正文缩进 + (中文) 仿宋_GB2312 小四"/>
    <w:basedOn w:val="22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character" w:customStyle="1" w:styleId="303">
    <w:name w:val="正文文本 3 字符"/>
    <w:basedOn w:val="101"/>
    <w:link w:val="32"/>
    <w:qFormat/>
    <w:uiPriority w:val="0"/>
    <w:rPr>
      <w:kern w:val="2"/>
      <w:sz w:val="16"/>
      <w:szCs w:val="16"/>
    </w:rPr>
  </w:style>
  <w:style w:type="paragraph" w:customStyle="1" w:styleId="304">
    <w:name w:val="Char Char1 Char Char Char Char"/>
    <w:basedOn w:val="1"/>
    <w:qFormat/>
    <w:uiPriority w:val="0"/>
    <w:pPr>
      <w:spacing w:line="360" w:lineRule="auto"/>
      <w:ind w:firstLine="359" w:firstLineChars="171"/>
    </w:pPr>
    <w:rPr>
      <w:sz w:val="24"/>
    </w:rPr>
  </w:style>
  <w:style w:type="character" w:customStyle="1" w:styleId="305">
    <w:name w:val="标书_正文 Char"/>
    <w:basedOn w:val="101"/>
    <w:link w:val="130"/>
    <w:qFormat/>
    <w:uiPriority w:val="0"/>
    <w:rPr>
      <w:rFonts w:ascii="宋体"/>
      <w:sz w:val="24"/>
    </w:rPr>
  </w:style>
  <w:style w:type="paragraph" w:customStyle="1" w:styleId="306">
    <w:name w:val="Char Char1 Char"/>
    <w:basedOn w:val="1"/>
    <w:qFormat/>
    <w:uiPriority w:val="0"/>
    <w:pPr>
      <w:adjustRightInd w:val="0"/>
      <w:spacing w:line="360" w:lineRule="auto"/>
      <w:ind w:firstLine="420" w:firstLineChars="200"/>
    </w:pPr>
    <w:rPr>
      <w:rFonts w:ascii="Arial" w:hAnsi="Arial" w:cs="Angsana New"/>
      <w:color w:val="000000"/>
      <w:kern w:val="0"/>
      <w:sz w:val="24"/>
      <w:szCs w:val="20"/>
      <w:lang w:bidi="th-TH"/>
    </w:rPr>
  </w:style>
  <w:style w:type="character" w:customStyle="1" w:styleId="307">
    <w:name w:val="a14"/>
    <w:basedOn w:val="101"/>
    <w:qFormat/>
    <w:uiPriority w:val="0"/>
  </w:style>
  <w:style w:type="paragraph" w:customStyle="1" w:styleId="308">
    <w:name w:val="rlzy标题2"/>
    <w:basedOn w:val="8"/>
    <w:qFormat/>
    <w:uiPriority w:val="0"/>
    <w:pPr>
      <w:numPr>
        <w:ilvl w:val="0"/>
        <w:numId w:val="0"/>
      </w:numPr>
      <w:autoSpaceDE w:val="0"/>
      <w:autoSpaceDN w:val="0"/>
      <w:adjustRightInd w:val="0"/>
      <w:spacing w:line="376" w:lineRule="atLeast"/>
      <w:outlineLvl w:val="9"/>
    </w:pPr>
    <w:rPr>
      <w:rFonts w:ascii="宋体" w:hAnsi="黑体" w:eastAsia="黑体"/>
      <w:b w:val="0"/>
      <w:bCs w:val="0"/>
      <w:sz w:val="21"/>
      <w:szCs w:val="20"/>
    </w:rPr>
  </w:style>
  <w:style w:type="character" w:customStyle="1" w:styleId="309">
    <w:name w:val="标题 7 字符"/>
    <w:basedOn w:val="101"/>
    <w:link w:val="10"/>
    <w:qFormat/>
    <w:uiPriority w:val="0"/>
    <w:rPr>
      <w:b/>
      <w:bCs/>
      <w:kern w:val="2"/>
      <w:sz w:val="24"/>
      <w:szCs w:val="24"/>
    </w:rPr>
  </w:style>
  <w:style w:type="paragraph" w:customStyle="1" w:styleId="310">
    <w:name w:val="正文居中标题1"/>
    <w:basedOn w:val="1"/>
    <w:qFormat/>
    <w:uiPriority w:val="0"/>
    <w:pPr>
      <w:jc w:val="center"/>
    </w:pPr>
    <w:rPr>
      <w:rFonts w:eastAsia="隶书"/>
      <w:b/>
      <w:bCs/>
      <w:sz w:val="84"/>
    </w:rPr>
  </w:style>
  <w:style w:type="paragraph" w:customStyle="1" w:styleId="311">
    <w:name w:val="正文居中标题2"/>
    <w:basedOn w:val="1"/>
    <w:qFormat/>
    <w:uiPriority w:val="0"/>
    <w:pPr>
      <w:jc w:val="center"/>
    </w:pPr>
    <w:rPr>
      <w:rFonts w:eastAsia="隶书"/>
      <w:b/>
      <w:bCs/>
      <w:sz w:val="36"/>
    </w:rPr>
  </w:style>
  <w:style w:type="character" w:customStyle="1" w:styleId="312">
    <w:name w:val="正文符号1 Char"/>
    <w:basedOn w:val="101"/>
    <w:link w:val="127"/>
    <w:qFormat/>
    <w:uiPriority w:val="0"/>
    <w:rPr>
      <w:rFonts w:eastAsia="楷体_GB2312"/>
      <w:kern w:val="44"/>
      <w:sz w:val="24"/>
      <w:szCs w:val="24"/>
    </w:rPr>
  </w:style>
  <w:style w:type="paragraph" w:customStyle="1" w:styleId="313">
    <w:name w:val="正文符号4"/>
    <w:basedOn w:val="1"/>
    <w:qFormat/>
    <w:uiPriority w:val="0"/>
    <w:pPr>
      <w:tabs>
        <w:tab w:val="left" w:pos="360"/>
        <w:tab w:val="left" w:pos="2040"/>
      </w:tabs>
      <w:ind w:left="800" w:leftChars="800" w:hanging="200" w:hangingChars="200"/>
    </w:pPr>
    <w:rPr>
      <w:rFonts w:eastAsia="楷体_GB2312"/>
      <w:kern w:val="0"/>
      <w:sz w:val="28"/>
    </w:rPr>
  </w:style>
  <w:style w:type="paragraph" w:customStyle="1" w:styleId="314">
    <w:name w:val="表格正文中"/>
    <w:basedOn w:val="1"/>
    <w:qFormat/>
    <w:uiPriority w:val="0"/>
    <w:pPr>
      <w:spacing w:line="240" w:lineRule="atLeast"/>
      <w:jc w:val="center"/>
    </w:pPr>
    <w:rPr>
      <w:rFonts w:eastAsia="楷体_GB2312"/>
      <w:sz w:val="24"/>
    </w:rPr>
  </w:style>
  <w:style w:type="character" w:customStyle="1" w:styleId="315">
    <w:name w:val="正文加重首行缩进2字 Char"/>
    <w:basedOn w:val="126"/>
    <w:link w:val="155"/>
    <w:qFormat/>
    <w:uiPriority w:val="0"/>
    <w:rPr>
      <w:rFonts w:ascii="宋体" w:hAnsi="宋体" w:eastAsia="楷体_GB2312"/>
      <w:bCs/>
      <w:kern w:val="2"/>
      <w:sz w:val="21"/>
      <w:szCs w:val="21"/>
      <w:lang w:val="en-US" w:eastAsia="zh-CN" w:bidi="ar-SA"/>
    </w:rPr>
  </w:style>
  <w:style w:type="paragraph" w:customStyle="1" w:styleId="316">
    <w:name w:val="文档正文"/>
    <w:basedOn w:val="1"/>
    <w:qFormat/>
    <w:uiPriority w:val="0"/>
    <w:pPr>
      <w:adjustRightIn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317">
    <w:name w:val="*8. General Text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280" w:lineRule="exact"/>
      <w:jc w:val="left"/>
      <w:textAlignment w:val="baseline"/>
    </w:pPr>
    <w:rPr>
      <w:rFonts w:ascii="Garamond" w:hAnsi="Garamond"/>
      <w:kern w:val="0"/>
      <w:szCs w:val="20"/>
    </w:rPr>
  </w:style>
  <w:style w:type="paragraph" w:customStyle="1" w:styleId="318">
    <w:name w:val="正文居中"/>
    <w:basedOn w:val="1"/>
    <w:qFormat/>
    <w:uiPriority w:val="0"/>
    <w:pPr>
      <w:jc w:val="center"/>
    </w:pPr>
    <w:rPr>
      <w:rFonts w:ascii="Arial" w:hAnsi="Arial" w:eastAsia="楷体_GB2312"/>
      <w:sz w:val="28"/>
      <w:szCs w:val="20"/>
    </w:rPr>
  </w:style>
  <w:style w:type="paragraph" w:customStyle="1" w:styleId="319">
    <w:name w:val="样式 小四 行距: 1.5 倍行距 首行缩进:  2 字符"/>
    <w:basedOn w:val="1"/>
    <w:qFormat/>
    <w:uiPriority w:val="0"/>
    <w:pPr>
      <w:spacing w:line="360" w:lineRule="auto"/>
      <w:ind w:firstLine="480" w:firstLineChars="200"/>
    </w:pPr>
    <w:rPr>
      <w:rFonts w:cs="宋体"/>
      <w:szCs w:val="20"/>
    </w:rPr>
  </w:style>
  <w:style w:type="paragraph" w:customStyle="1" w:styleId="320">
    <w:name w:val="正文 首行缩进:  2 字符"/>
    <w:basedOn w:val="1"/>
    <w:link w:val="321"/>
    <w:qFormat/>
    <w:uiPriority w:val="0"/>
    <w:pPr>
      <w:ind w:firstLine="560" w:firstLineChars="200"/>
    </w:pPr>
    <w:rPr>
      <w:rFonts w:ascii="Arial" w:hAnsi="Arial" w:eastAsia="楷体_GB2312"/>
      <w:sz w:val="28"/>
      <w:szCs w:val="20"/>
    </w:rPr>
  </w:style>
  <w:style w:type="character" w:customStyle="1" w:styleId="321">
    <w:name w:val="正文 首行缩进:  2 字符 Char1"/>
    <w:basedOn w:val="101"/>
    <w:link w:val="320"/>
    <w:qFormat/>
    <w:uiPriority w:val="0"/>
    <w:rPr>
      <w:rFonts w:ascii="Arial" w:hAnsi="Arial" w:eastAsia="楷体_GB2312"/>
      <w:kern w:val="2"/>
      <w:sz w:val="28"/>
    </w:rPr>
  </w:style>
  <w:style w:type="paragraph" w:customStyle="1" w:styleId="322">
    <w:name w:val="正文编号1"/>
    <w:basedOn w:val="1"/>
    <w:qFormat/>
    <w:uiPriority w:val="0"/>
    <w:pPr>
      <w:tabs>
        <w:tab w:val="left" w:pos="992"/>
      </w:tabs>
      <w:ind w:left="992" w:hanging="567"/>
    </w:pPr>
    <w:rPr>
      <w:rFonts w:eastAsia="楷体_GB2312"/>
      <w:kern w:val="0"/>
      <w:sz w:val="28"/>
    </w:rPr>
  </w:style>
  <w:style w:type="character" w:customStyle="1" w:styleId="323">
    <w:name w:val="正文 首行缩进:  2 字符 Char"/>
    <w:basedOn w:val="101"/>
    <w:qFormat/>
    <w:uiPriority w:val="0"/>
    <w:rPr>
      <w:rFonts w:eastAsia="楷体_GB2312" w:cs="宋体"/>
      <w:kern w:val="2"/>
      <w:sz w:val="28"/>
      <w:lang w:val="en-US" w:eastAsia="zh-CN" w:bidi="ar-SA"/>
    </w:rPr>
  </w:style>
  <w:style w:type="character" w:customStyle="1" w:styleId="324">
    <w:name w:val="普通文字 Char Char Char Char"/>
    <w:basedOn w:val="10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325">
    <w:name w:val="WW-正文（首行缩进两字）"/>
    <w:basedOn w:val="1"/>
    <w:link w:val="380"/>
    <w:qFormat/>
    <w:uiPriority w:val="0"/>
    <w:pPr>
      <w:suppressAutoHyphens/>
      <w:spacing w:before="60" w:after="60" w:line="360" w:lineRule="exact"/>
      <w:ind w:firstLine="420"/>
    </w:pPr>
    <w:rPr>
      <w:kern w:val="1"/>
      <w:szCs w:val="20"/>
    </w:rPr>
  </w:style>
  <w:style w:type="paragraph" w:customStyle="1" w:styleId="326">
    <w:name w:val="小标题缩进"/>
    <w:basedOn w:val="1"/>
    <w:qFormat/>
    <w:uiPriority w:val="0"/>
    <w:pPr>
      <w:spacing w:before="40" w:line="340" w:lineRule="exact"/>
      <w:ind w:left="851" w:hanging="624"/>
      <w:jc w:val="left"/>
    </w:pPr>
    <w:rPr>
      <w:rFonts w:ascii="宋体"/>
      <w:sz w:val="24"/>
      <w:szCs w:val="20"/>
    </w:rPr>
  </w:style>
  <w:style w:type="character" w:customStyle="1" w:styleId="327">
    <w:name w:val="正文首行缩进 2 字符"/>
    <w:basedOn w:val="101"/>
    <w:link w:val="88"/>
    <w:qFormat/>
    <w:uiPriority w:val="0"/>
    <w:rPr>
      <w:kern w:val="2"/>
      <w:sz w:val="21"/>
      <w:szCs w:val="24"/>
    </w:rPr>
  </w:style>
  <w:style w:type="paragraph" w:customStyle="1" w:styleId="328">
    <w:name w:val="style5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9">
    <w:name w:val="正文符号3"/>
    <w:basedOn w:val="1"/>
    <w:link w:val="330"/>
    <w:qFormat/>
    <w:uiPriority w:val="0"/>
    <w:pPr>
      <w:tabs>
        <w:tab w:val="left" w:pos="1400"/>
      </w:tabs>
      <w:spacing w:beforeLines="50" w:afterLines="50"/>
      <w:ind w:left="1400" w:hanging="420"/>
    </w:pPr>
    <w:rPr>
      <w:rFonts w:eastAsia="楷体_GB2312"/>
      <w:kern w:val="0"/>
      <w:sz w:val="28"/>
    </w:rPr>
  </w:style>
  <w:style w:type="character" w:customStyle="1" w:styleId="330">
    <w:name w:val="正文符号3 Char"/>
    <w:basedOn w:val="101"/>
    <w:link w:val="329"/>
    <w:qFormat/>
    <w:uiPriority w:val="0"/>
    <w:rPr>
      <w:rFonts w:eastAsia="楷体_GB2312"/>
      <w:sz w:val="28"/>
      <w:szCs w:val="24"/>
    </w:rPr>
  </w:style>
  <w:style w:type="character" w:customStyle="1" w:styleId="331">
    <w:name w:val="样式 宋体 四号"/>
    <w:basedOn w:val="101"/>
    <w:qFormat/>
    <w:uiPriority w:val="0"/>
    <w:rPr>
      <w:rFonts w:ascii="宋体" w:hAnsi="宋体" w:eastAsia="宋体"/>
      <w:sz w:val="24"/>
    </w:rPr>
  </w:style>
  <w:style w:type="paragraph" w:customStyle="1" w:styleId="332">
    <w:name w:val="正文符号5"/>
    <w:basedOn w:val="1"/>
    <w:qFormat/>
    <w:uiPriority w:val="0"/>
    <w:pPr>
      <w:tabs>
        <w:tab w:val="left" w:pos="2931"/>
      </w:tabs>
      <w:ind w:left="2931" w:hanging="425"/>
    </w:pPr>
    <w:rPr>
      <w:rFonts w:eastAsia="楷体_GB2312"/>
      <w:sz w:val="28"/>
    </w:rPr>
  </w:style>
  <w:style w:type="paragraph" w:customStyle="1" w:styleId="333">
    <w:name w:val="样式 黑体 居中 首行缩进:  0.35 厘米 行距: 1.5 倍行距"/>
    <w:basedOn w:val="1"/>
    <w:qFormat/>
    <w:uiPriority w:val="0"/>
    <w:pPr>
      <w:widowControl/>
      <w:jc w:val="center"/>
    </w:pPr>
    <w:rPr>
      <w:rFonts w:ascii="黑体" w:hAnsi="黑体" w:eastAsia="黑体" w:cs="宋体"/>
      <w:kern w:val="0"/>
      <w:sz w:val="24"/>
      <w:szCs w:val="20"/>
    </w:rPr>
  </w:style>
  <w:style w:type="paragraph" w:customStyle="1" w:styleId="334">
    <w:name w:val="Char Char Char Char Char Char Char Char Char Char1"/>
    <w:basedOn w:val="27"/>
    <w:qFormat/>
    <w:uiPriority w:val="0"/>
    <w:rPr>
      <w:rFonts w:ascii="Tahoma" w:hAnsi="Tahoma"/>
      <w:sz w:val="24"/>
    </w:rPr>
  </w:style>
  <w:style w:type="paragraph" w:customStyle="1" w:styleId="335">
    <w:name w:val="4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36">
    <w:name w:val="CONTENT"/>
    <w:basedOn w:val="1"/>
    <w:qFormat/>
    <w:uiPriority w:val="0"/>
    <w:pPr>
      <w:spacing w:line="300" w:lineRule="auto"/>
      <w:jc w:val="left"/>
    </w:pPr>
    <w:rPr>
      <w:rFonts w:ascii="Microsoft Sans Serif" w:hAnsi="Microsoft Sans Serif"/>
      <w:szCs w:val="21"/>
    </w:rPr>
  </w:style>
  <w:style w:type="paragraph" w:customStyle="1" w:styleId="337">
    <w:name w:val="gb_master正文"/>
    <w:basedOn w:val="1"/>
    <w:qFormat/>
    <w:uiPriority w:val="0"/>
    <w:pPr>
      <w:spacing w:before="60" w:after="60" w:line="360" w:lineRule="auto"/>
      <w:ind w:firstLine="200" w:firstLineChars="200"/>
    </w:pPr>
    <w:rPr>
      <w:sz w:val="24"/>
      <w:szCs w:val="20"/>
    </w:rPr>
  </w:style>
  <w:style w:type="character" w:customStyle="1" w:styleId="338">
    <w:name w:val="widthline1"/>
    <w:basedOn w:val="101"/>
    <w:qFormat/>
    <w:uiPriority w:val="0"/>
  </w:style>
  <w:style w:type="paragraph" w:customStyle="1" w:styleId="339">
    <w:name w:val="wellhope正文"/>
    <w:basedOn w:val="1"/>
    <w:link w:val="340"/>
    <w:qFormat/>
    <w:uiPriority w:val="0"/>
    <w:pPr>
      <w:spacing w:before="120" w:after="60" w:line="480" w:lineRule="exact"/>
      <w:ind w:firstLine="200" w:firstLineChars="200"/>
    </w:pPr>
    <w:rPr>
      <w:rFonts w:eastAsia="楷体_GB2312"/>
      <w:sz w:val="28"/>
      <w:szCs w:val="20"/>
    </w:rPr>
  </w:style>
  <w:style w:type="character" w:customStyle="1" w:styleId="340">
    <w:name w:val="wellhope正文 Char1"/>
    <w:basedOn w:val="101"/>
    <w:link w:val="339"/>
    <w:qFormat/>
    <w:uiPriority w:val="0"/>
    <w:rPr>
      <w:rFonts w:eastAsia="楷体_GB2312"/>
      <w:kern w:val="2"/>
      <w:sz w:val="28"/>
    </w:rPr>
  </w:style>
  <w:style w:type="paragraph" w:customStyle="1" w:styleId="341">
    <w:name w:val="正文编号2"/>
    <w:basedOn w:val="125"/>
    <w:qFormat/>
    <w:uiPriority w:val="0"/>
    <w:pPr>
      <w:tabs>
        <w:tab w:val="left" w:pos="1707"/>
      </w:tabs>
      <w:snapToGrid/>
      <w:spacing w:line="240" w:lineRule="auto"/>
      <w:ind w:left="1707" w:hanging="720" w:firstLineChars="0"/>
    </w:pPr>
    <w:rPr>
      <w:kern w:val="0"/>
      <w:sz w:val="28"/>
    </w:rPr>
  </w:style>
  <w:style w:type="paragraph" w:customStyle="1" w:styleId="342">
    <w:name w:val="正文缩进二字符"/>
    <w:basedOn w:val="1"/>
    <w:qFormat/>
    <w:uiPriority w:val="0"/>
    <w:pPr>
      <w:spacing w:line="360" w:lineRule="auto"/>
      <w:ind w:firstLine="200" w:firstLineChars="200"/>
    </w:pPr>
    <w:rPr>
      <w:color w:val="000000"/>
      <w:sz w:val="24"/>
    </w:rPr>
  </w:style>
  <w:style w:type="paragraph" w:customStyle="1" w:styleId="343">
    <w:name w:val="样式 小四 段前: 6 磅 段后: 6 磅 行距: 1.5 倍行距"/>
    <w:basedOn w:val="1"/>
    <w:qFormat/>
    <w:uiPriority w:val="0"/>
    <w:pPr>
      <w:spacing w:before="120" w:after="120" w:line="360" w:lineRule="auto"/>
    </w:pPr>
    <w:rPr>
      <w:rFonts w:cs="宋体"/>
      <w:szCs w:val="20"/>
    </w:rPr>
  </w:style>
  <w:style w:type="paragraph" w:customStyle="1" w:styleId="344">
    <w:name w:val="样式 正文首行缩进2字 + 宋体 段前: 6 磅 段后: 6 磅 行距: 1.5 倍行距"/>
    <w:basedOn w:val="125"/>
    <w:qFormat/>
    <w:uiPriority w:val="0"/>
    <w:pPr>
      <w:spacing w:before="120" w:after="120" w:line="360" w:lineRule="auto"/>
      <w:ind w:firstLine="420"/>
    </w:pPr>
    <w:rPr>
      <w:rFonts w:ascii="宋体" w:hAnsi="宋体" w:eastAsia="宋体" w:cs="宋体"/>
      <w:sz w:val="21"/>
      <w:szCs w:val="20"/>
    </w:rPr>
  </w:style>
  <w:style w:type="paragraph" w:customStyle="1" w:styleId="345">
    <w:name w:val="样式 小四 段前: 6 磅 段后: 6 磅 行距: 1.5 倍行距1"/>
    <w:basedOn w:val="1"/>
    <w:qFormat/>
    <w:uiPriority w:val="0"/>
    <w:pPr>
      <w:spacing w:before="120" w:after="120" w:line="360" w:lineRule="auto"/>
      <w:ind w:firstLine="480" w:firstLineChars="200"/>
    </w:pPr>
    <w:rPr>
      <w:rFonts w:cs="宋体"/>
      <w:szCs w:val="20"/>
    </w:rPr>
  </w:style>
  <w:style w:type="character" w:customStyle="1" w:styleId="346">
    <w:name w:val="样式 小四"/>
    <w:basedOn w:val="101"/>
    <w:qFormat/>
    <w:uiPriority w:val="0"/>
    <w:rPr>
      <w:sz w:val="21"/>
    </w:rPr>
  </w:style>
  <w:style w:type="character" w:customStyle="1" w:styleId="347">
    <w:name w:val="样式 宋体 小四"/>
    <w:basedOn w:val="101"/>
    <w:qFormat/>
    <w:uiPriority w:val="0"/>
    <w:rPr>
      <w:rFonts w:ascii="宋体" w:hAnsi="宋体"/>
      <w:sz w:val="21"/>
    </w:rPr>
  </w:style>
  <w:style w:type="paragraph" w:customStyle="1" w:styleId="348">
    <w:name w:val="样式 宋体 小四 段前: 6 磅 段后: 6 磅 行距: 1.5 倍行距"/>
    <w:basedOn w:val="1"/>
    <w:uiPriority w:val="0"/>
    <w:pPr>
      <w:spacing w:before="120" w:after="120" w:line="360" w:lineRule="auto"/>
      <w:ind w:firstLine="480" w:firstLineChars="200"/>
    </w:pPr>
    <w:rPr>
      <w:rFonts w:ascii="宋体" w:cs="宋体"/>
      <w:szCs w:val="20"/>
    </w:rPr>
  </w:style>
  <w:style w:type="paragraph" w:customStyle="1" w:styleId="349">
    <w:name w:val="样式 宋体 小四 段前: 6 磅 段后: 6 磅 行距: 1.5 倍行距1"/>
    <w:basedOn w:val="1"/>
    <w:uiPriority w:val="0"/>
    <w:pPr>
      <w:spacing w:before="120" w:after="120" w:line="360" w:lineRule="auto"/>
      <w:ind w:firstLine="480" w:firstLineChars="200"/>
    </w:pPr>
    <w:rPr>
      <w:rFonts w:ascii="宋体" w:cs="宋体"/>
      <w:kern w:val="0"/>
      <w:szCs w:val="20"/>
    </w:rPr>
  </w:style>
  <w:style w:type="paragraph" w:customStyle="1" w:styleId="350">
    <w:name w:val="样式 宋体 小四 段前: 6 磅 段后: 6 磅 行距: 1.5 倍行距2"/>
    <w:basedOn w:val="1"/>
    <w:uiPriority w:val="0"/>
    <w:pPr>
      <w:spacing w:before="120" w:after="120" w:line="360" w:lineRule="auto"/>
      <w:ind w:firstLine="480" w:firstLineChars="200"/>
    </w:pPr>
    <w:rPr>
      <w:rFonts w:ascii="宋体" w:hAnsi="宋体" w:cs="宋体"/>
      <w:szCs w:val="20"/>
    </w:rPr>
  </w:style>
  <w:style w:type="character" w:customStyle="1" w:styleId="351">
    <w:name w:val="标题 6 字符"/>
    <w:basedOn w:val="101"/>
    <w:link w:val="9"/>
    <w:uiPriority w:val="0"/>
    <w:rPr>
      <w:rFonts w:ascii="Arial" w:hAnsi="Arial" w:eastAsia="黑体"/>
      <w:b/>
      <w:bCs/>
      <w:kern w:val="2"/>
      <w:sz w:val="24"/>
      <w:szCs w:val="24"/>
    </w:rPr>
  </w:style>
  <w:style w:type="paragraph" w:customStyle="1" w:styleId="352">
    <w:name w:val="Table Heading"/>
    <w:basedOn w:val="1"/>
    <w:uiPriority w:val="0"/>
    <w:pPr>
      <w:widowControl/>
      <w:spacing w:before="120" w:after="120" w:line="240" w:lineRule="exact"/>
      <w:jc w:val="right"/>
    </w:pPr>
    <w:rPr>
      <w:rFonts w:ascii="Arial" w:hAnsi="Arial"/>
      <w:b/>
      <w:kern w:val="0"/>
      <w:sz w:val="20"/>
      <w:szCs w:val="20"/>
      <w:lang w:eastAsia="en-US"/>
    </w:rPr>
  </w:style>
  <w:style w:type="paragraph" w:customStyle="1" w:styleId="353">
    <w:name w:val="样式 正文首行缩进 2 + 首行缩进:  2 字符"/>
    <w:basedOn w:val="1"/>
    <w:next w:val="47"/>
    <w:uiPriority w:val="0"/>
    <w:pPr>
      <w:spacing w:after="120" w:line="360" w:lineRule="auto"/>
      <w:ind w:firstLine="480" w:firstLineChars="200"/>
    </w:pPr>
    <w:rPr>
      <w:sz w:val="24"/>
      <w:szCs w:val="20"/>
    </w:rPr>
  </w:style>
  <w:style w:type="paragraph" w:customStyle="1" w:styleId="354">
    <w:name w:val="样式 首行缩进:  0.85 厘米"/>
    <w:basedOn w:val="1"/>
    <w:uiPriority w:val="0"/>
    <w:pPr>
      <w:ind w:firstLine="480"/>
    </w:pPr>
    <w:rPr>
      <w:rFonts w:cs="宋体"/>
      <w:sz w:val="24"/>
      <w:szCs w:val="20"/>
    </w:rPr>
  </w:style>
  <w:style w:type="paragraph" w:customStyle="1" w:styleId="355">
    <w:name w:val="样式 标题 1 + 仿宋_GB2312 居中"/>
    <w:basedOn w:val="3"/>
    <w:uiPriority w:val="0"/>
    <w:pPr>
      <w:pageBreakBefore w:val="0"/>
      <w:numPr>
        <w:numId w:val="0"/>
      </w:numPr>
      <w:tabs>
        <w:tab w:val="left" w:pos="360"/>
      </w:tabs>
      <w:spacing w:line="578" w:lineRule="auto"/>
    </w:pPr>
    <w:rPr>
      <w:rFonts w:ascii="仿宋_GB2312" w:eastAsia="仿宋_GB2312" w:cs="宋体"/>
      <w:szCs w:val="20"/>
    </w:rPr>
  </w:style>
  <w:style w:type="character" w:customStyle="1" w:styleId="356">
    <w:name w:val="Footer-Even Char Char"/>
    <w:basedOn w:val="101"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57">
    <w:name w:val="正文缩进:  2 字符"/>
    <w:basedOn w:val="1"/>
    <w:uiPriority w:val="0"/>
    <w:pPr>
      <w:spacing w:before="60" w:after="60" w:line="300" w:lineRule="auto"/>
      <w:ind w:firstLine="210" w:firstLineChars="210"/>
    </w:pPr>
    <w:rPr>
      <w:sz w:val="24"/>
      <w:szCs w:val="20"/>
    </w:rPr>
  </w:style>
  <w:style w:type="paragraph" w:customStyle="1" w:styleId="358">
    <w:name w:val="正文－1"/>
    <w:basedOn w:val="1"/>
    <w:link w:val="359"/>
    <w:uiPriority w:val="0"/>
    <w:pPr>
      <w:spacing w:before="240" w:after="240" w:line="360" w:lineRule="auto"/>
    </w:pPr>
  </w:style>
  <w:style w:type="character" w:customStyle="1" w:styleId="359">
    <w:name w:val="正文－1 Char"/>
    <w:basedOn w:val="101"/>
    <w:link w:val="358"/>
    <w:uiPriority w:val="0"/>
    <w:rPr>
      <w:kern w:val="2"/>
      <w:sz w:val="21"/>
      <w:szCs w:val="24"/>
    </w:rPr>
  </w:style>
  <w:style w:type="character" w:customStyle="1" w:styleId="360">
    <w:name w:val="2nd level Char1"/>
    <w:basedOn w:val="101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361">
    <w:name w:val="正文+1"/>
    <w:basedOn w:val="196"/>
    <w:next w:val="196"/>
    <w:uiPriority w:val="0"/>
    <w:rPr>
      <w:rFonts w:ascii="宋体" w:eastAsia="宋体" w:cs="Times New Roman"/>
      <w:color w:val="auto"/>
    </w:rPr>
  </w:style>
  <w:style w:type="paragraph" w:customStyle="1" w:styleId="362">
    <w:name w:val="项目2"/>
    <w:basedOn w:val="1"/>
    <w:uiPriority w:val="0"/>
    <w:pPr>
      <w:tabs>
        <w:tab w:val="left" w:pos="780"/>
      </w:tabs>
      <w:spacing w:before="60" w:after="60" w:line="300" w:lineRule="auto"/>
      <w:ind w:left="780" w:leftChars="200" w:hanging="360" w:hangingChars="200"/>
    </w:pPr>
    <w:rPr>
      <w:sz w:val="24"/>
      <w:szCs w:val="20"/>
    </w:rPr>
  </w:style>
  <w:style w:type="paragraph" w:customStyle="1" w:styleId="363">
    <w:name w:val="默认段落字体 Para Char Char Char Char Char Char Char"/>
    <w:basedOn w:val="7"/>
    <w:uiPriority w:val="0"/>
    <w:pPr>
      <w:numPr>
        <w:ilvl w:val="0"/>
        <w:numId w:val="0"/>
      </w:numPr>
      <w:adjustRightInd w:val="0"/>
      <w:spacing w:before="240" w:after="120"/>
      <w:jc w:val="both"/>
    </w:pPr>
    <w:rPr>
      <w:rFonts w:ascii="Times New Roman" w:hAnsi="Times New Roman" w:eastAsia="宋体"/>
      <w:bCs w:val="0"/>
      <w:color w:val="000000"/>
      <w:kern w:val="0"/>
      <w:sz w:val="21"/>
      <w:szCs w:val="24"/>
    </w:rPr>
  </w:style>
  <w:style w:type="paragraph" w:customStyle="1" w:styleId="364">
    <w:name w:val="Char Char1 Char Char Char Char Char Char"/>
    <w:basedOn w:val="1"/>
    <w:uiPriority w:val="0"/>
    <w:pPr>
      <w:widowControl/>
      <w:adjustRightInd w:val="0"/>
      <w:snapToGrid w:val="0"/>
      <w:spacing w:beforeLines="25" w:afterLines="25" w:line="240" w:lineRule="exact"/>
      <w:ind w:firstLine="403" w:firstLineChars="192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365">
    <w:name w:val="reg1"/>
    <w:basedOn w:val="101"/>
    <w:uiPriority w:val="0"/>
    <w:rPr>
      <w:sz w:val="17"/>
      <w:szCs w:val="17"/>
      <w:vertAlign w:val="superscript"/>
    </w:rPr>
  </w:style>
  <w:style w:type="paragraph" w:customStyle="1" w:styleId="366">
    <w:name w:val="样式 标题 1Section Headh11st levell11H1H11H12H13H14H15H1..."/>
    <w:basedOn w:val="3"/>
    <w:uiPriority w:val="0"/>
    <w:pPr>
      <w:tabs>
        <w:tab w:val="clear" w:pos="420"/>
      </w:tabs>
      <w:spacing w:before="240" w:after="240" w:line="360" w:lineRule="auto"/>
      <w:jc w:val="center"/>
    </w:pPr>
    <w:rPr>
      <w:rFonts w:cs="宋体"/>
      <w:szCs w:val="20"/>
    </w:rPr>
  </w:style>
  <w:style w:type="paragraph" w:customStyle="1" w:styleId="367">
    <w:name w:val="图片说明"/>
    <w:basedOn w:val="1"/>
    <w:uiPriority w:val="0"/>
    <w:pPr>
      <w:jc w:val="center"/>
    </w:pPr>
    <w:rPr>
      <w:b/>
    </w:rPr>
  </w:style>
  <w:style w:type="paragraph" w:customStyle="1" w:styleId="368">
    <w:name w:val="样式 加粗 居中"/>
    <w:basedOn w:val="1"/>
    <w:uiPriority w:val="0"/>
    <w:pPr>
      <w:jc w:val="center"/>
    </w:pPr>
    <w:rPr>
      <w:rFonts w:cs="宋体"/>
      <w:b/>
      <w:bCs/>
      <w:sz w:val="24"/>
      <w:szCs w:val="20"/>
    </w:rPr>
  </w:style>
  <w:style w:type="paragraph" w:customStyle="1" w:styleId="369">
    <w:name w:val="样式 加粗 居中1"/>
    <w:basedOn w:val="1"/>
    <w:qFormat/>
    <w:uiPriority w:val="0"/>
    <w:pPr>
      <w:jc w:val="center"/>
    </w:pPr>
    <w:rPr>
      <w:rFonts w:cs="宋体"/>
      <w:b/>
      <w:bCs/>
      <w:sz w:val="24"/>
      <w:szCs w:val="20"/>
    </w:rPr>
  </w:style>
  <w:style w:type="paragraph" w:customStyle="1" w:styleId="370">
    <w:name w:val="样式 标准文本 + 首行缩进:  0 厘米"/>
    <w:basedOn w:val="4"/>
    <w:uiPriority w:val="0"/>
    <w:pPr>
      <w:spacing w:afterLines="50"/>
      <w:ind w:firstLine="0" w:firstLineChars="0"/>
      <w:jc w:val="left"/>
    </w:pPr>
    <w:rPr>
      <w:kern w:val="0"/>
    </w:rPr>
  </w:style>
  <w:style w:type="paragraph" w:customStyle="1" w:styleId="371">
    <w:name w:val="Char Char Char Char Char Char Char Char Char1 Char Char Char Char Char Char Char Char Char1 Char"/>
    <w:basedOn w:val="1"/>
    <w:qFormat/>
    <w:uiPriority w:val="0"/>
    <w:pPr>
      <w:widowControl/>
      <w:spacing w:afterLines="50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372">
    <w:name w:val="ES_正文条目 Char"/>
    <w:basedOn w:val="101"/>
    <w:link w:val="373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373">
    <w:name w:val="ES_正文条目"/>
    <w:basedOn w:val="1"/>
    <w:link w:val="372"/>
    <w:qFormat/>
    <w:uiPriority w:val="0"/>
    <w:pPr>
      <w:tabs>
        <w:tab w:val="left" w:pos="780"/>
      </w:tabs>
      <w:ind w:left="780" w:leftChars="200" w:hanging="360" w:hangingChars="200"/>
    </w:pPr>
    <w:rPr>
      <w:rFonts w:ascii="宋体" w:hAnsi="宋体"/>
      <w:sz w:val="28"/>
    </w:rPr>
  </w:style>
  <w:style w:type="character" w:customStyle="1" w:styleId="374">
    <w:name w:val="small1"/>
    <w:basedOn w:val="101"/>
    <w:uiPriority w:val="0"/>
    <w:rPr>
      <w:rFonts w:hint="default" w:ascii="Verdana" w:hAnsi="Verdana"/>
      <w:sz w:val="22"/>
      <w:szCs w:val="22"/>
    </w:rPr>
  </w:style>
  <w:style w:type="paragraph" w:customStyle="1" w:styleId="375">
    <w:name w:val="样式 黑体 小一 加粗 黑色 居中 左侧: (单实线 自定义颜(RGB(123160205))  1.5 磅 ..."/>
    <w:basedOn w:val="1"/>
    <w:uiPriority w:val="0"/>
    <w:pPr>
      <w:jc w:val="center"/>
    </w:pPr>
    <w:rPr>
      <w:rFonts w:ascii="黑体" w:eastAsia="黑体" w:cs="宋体"/>
      <w:b/>
      <w:bCs/>
      <w:color w:val="000000"/>
      <w:sz w:val="48"/>
      <w:szCs w:val="20"/>
    </w:rPr>
  </w:style>
  <w:style w:type="paragraph" w:customStyle="1" w:styleId="376">
    <w:name w:val="样式 黑体 小初 加粗 黑色 居中 左侧: (单实线 自定义颜(RGB(123160205))  1.5 磅 ..."/>
    <w:basedOn w:val="1"/>
    <w:uiPriority w:val="0"/>
    <w:pPr>
      <w:jc w:val="center"/>
    </w:pPr>
    <w:rPr>
      <w:rFonts w:ascii="黑体" w:eastAsia="黑体" w:cs="宋体"/>
      <w:b/>
      <w:bCs/>
      <w:color w:val="000000"/>
      <w:sz w:val="72"/>
      <w:szCs w:val="20"/>
    </w:rPr>
  </w:style>
  <w:style w:type="paragraph" w:customStyle="1" w:styleId="377">
    <w:name w:val="z1"/>
    <w:basedOn w:val="1"/>
    <w:qFormat/>
    <w:uiPriority w:val="0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378">
    <w:name w:val="批注文字 字符"/>
    <w:basedOn w:val="101"/>
    <w:link w:val="29"/>
    <w:qFormat/>
    <w:uiPriority w:val="0"/>
    <w:rPr>
      <w:kern w:val="2"/>
      <w:sz w:val="21"/>
      <w:szCs w:val="24"/>
    </w:rPr>
  </w:style>
  <w:style w:type="paragraph" w:customStyle="1" w:styleId="379">
    <w:name w:val="样式 标准文本 + 首行缩进:  0.74 厘米"/>
    <w:basedOn w:val="4"/>
    <w:uiPriority w:val="0"/>
    <w:pPr>
      <w:snapToGrid w:val="0"/>
      <w:ind w:firstLine="454" w:firstLineChars="225"/>
      <w:jc w:val="left"/>
    </w:pPr>
  </w:style>
  <w:style w:type="character" w:customStyle="1" w:styleId="380">
    <w:name w:val="WW-正文（首行缩进两字） Char"/>
    <w:basedOn w:val="101"/>
    <w:link w:val="325"/>
    <w:qFormat/>
    <w:uiPriority w:val="0"/>
    <w:rPr>
      <w:kern w:val="1"/>
      <w:sz w:val="21"/>
      <w:lang w:eastAsia="zh-CN"/>
    </w:rPr>
  </w:style>
  <w:style w:type="paragraph" w:customStyle="1" w:styleId="381">
    <w:name w:val="样式 WW-正文（首行缩进两字） + 宋体 小四 行距: 1.5 倍行距"/>
    <w:basedOn w:val="325"/>
    <w:qFormat/>
    <w:uiPriority w:val="0"/>
    <w:pPr>
      <w:spacing w:line="360" w:lineRule="auto"/>
    </w:pPr>
    <w:rPr>
      <w:rFonts w:ascii="宋体" w:hAnsi="宋体" w:cs="宋体"/>
    </w:rPr>
  </w:style>
  <w:style w:type="paragraph" w:customStyle="1" w:styleId="382">
    <w:name w:val="样式 行距: 单倍行距1"/>
    <w:basedOn w:val="1"/>
    <w:uiPriority w:val="0"/>
    <w:pPr>
      <w:tabs>
        <w:tab w:val="left" w:pos="360"/>
      </w:tabs>
      <w:spacing w:line="360" w:lineRule="auto"/>
    </w:pPr>
    <w:rPr>
      <w:kern w:val="10"/>
      <w:sz w:val="24"/>
    </w:rPr>
  </w:style>
  <w:style w:type="paragraph" w:customStyle="1" w:styleId="383">
    <w:name w:val="正文文本2"/>
    <w:basedOn w:val="1"/>
    <w:qFormat/>
    <w:uiPriority w:val="0"/>
    <w:pPr>
      <w:adjustRightInd w:val="0"/>
      <w:spacing w:before="120" w:afterLines="50" w:line="280" w:lineRule="atLeast"/>
      <w:textAlignment w:val="baseline"/>
    </w:pPr>
    <w:rPr>
      <w:rFonts w:eastAsia="新宋体"/>
      <w:szCs w:val="21"/>
    </w:rPr>
  </w:style>
  <w:style w:type="paragraph" w:customStyle="1" w:styleId="384">
    <w:name w:val="样式 标题 22nd levelh22Header 2l2Titre2Head 2H2Heading 2 Hi..."/>
    <w:basedOn w:val="5"/>
    <w:qFormat/>
    <w:uiPriority w:val="0"/>
    <w:pPr>
      <w:numPr>
        <w:ilvl w:val="0"/>
        <w:numId w:val="0"/>
      </w:numPr>
      <w:tabs>
        <w:tab w:val="left" w:pos="0"/>
      </w:tabs>
      <w:spacing w:before="120" w:after="120" w:line="360" w:lineRule="auto"/>
    </w:pPr>
    <w:rPr>
      <w:rFonts w:cs="宋体"/>
      <w:sz w:val="36"/>
      <w:szCs w:val="20"/>
    </w:rPr>
  </w:style>
  <w:style w:type="paragraph" w:customStyle="1" w:styleId="385">
    <w:name w:val="样式 标题 1 + (中文) 黑体 小二 黑色"/>
    <w:basedOn w:val="3"/>
    <w:uiPriority w:val="0"/>
    <w:pPr>
      <w:keepNext w:val="0"/>
      <w:keepLines w:val="0"/>
      <w:pageBreakBefore w:val="0"/>
      <w:numPr>
        <w:numId w:val="0"/>
      </w:numPr>
      <w:tabs>
        <w:tab w:val="left" w:pos="900"/>
      </w:tabs>
      <w:spacing w:beforeLines="1600" w:after="0"/>
      <w:ind w:left="900" w:hanging="420"/>
      <w:jc w:val="left"/>
    </w:pPr>
    <w:rPr>
      <w:rFonts w:ascii="宋体" w:hAnsi="宋体" w:eastAsia="黑体"/>
      <w:color w:val="000000"/>
      <w:sz w:val="36"/>
    </w:rPr>
  </w:style>
  <w:style w:type="paragraph" w:customStyle="1" w:styleId="386">
    <w:name w:val="样式 标题 1 + 两端对齐 段前: 16 行"/>
    <w:basedOn w:val="3"/>
    <w:uiPriority w:val="0"/>
    <w:pPr>
      <w:keepNext w:val="0"/>
      <w:keepLines w:val="0"/>
      <w:pageBreakBefore w:val="0"/>
      <w:numPr>
        <w:numId w:val="0"/>
      </w:numPr>
      <w:spacing w:before="0" w:after="0"/>
    </w:pPr>
    <w:rPr>
      <w:rFonts w:ascii="宋体" w:hAnsi="宋体" w:cs="宋体"/>
      <w:sz w:val="52"/>
      <w:szCs w:val="20"/>
    </w:rPr>
  </w:style>
  <w:style w:type="paragraph" w:customStyle="1" w:styleId="387">
    <w:name w:val="样式 标准文本 + 宋体 五号"/>
    <w:basedOn w:val="1"/>
    <w:uiPriority w:val="0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388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89">
    <w:name w:val="TOC Heading"/>
    <w:basedOn w:val="3"/>
    <w:next w:val="1"/>
    <w:unhideWhenUsed/>
    <w:qFormat/>
    <w:uiPriority w:val="39"/>
    <w:pPr>
      <w:pageBreakBefore w:val="0"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623C-C2C8-405F-823F-A68BA40B39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</Words>
  <Characters>394</Characters>
  <Lines>3</Lines>
  <Paragraphs>1</Paragraphs>
  <TotalTime>286</TotalTime>
  <ScaleCrop>false</ScaleCrop>
  <LinksUpToDate>false</LinksUpToDate>
  <CharactersWithSpaces>461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2017-09-22T02:52:00Z</dcterms:created>
  <dc:creator>Hongsheng Xu</dc:creator>
  <cp:lastModifiedBy>条汽汽弹起了心爱的土琵琶</cp:lastModifiedBy>
  <cp:lastPrinted>2007-09-19T05:18:00Z</cp:lastPrinted>
  <dcterms:modified xsi:type="dcterms:W3CDTF">2023-10-07T04:23:16Z</dcterms:modified>
  <dc:title>数字化校园投标书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FE33219DBB2641CDAC0BB6F3F8A58287_12</vt:lpwstr>
  </property>
</Properties>
</file>